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538" w:rsidRPr="008378B4" w:rsidRDefault="008378B4" w:rsidP="009A3789">
      <w:pPr>
        <w:pStyle w:val="Balk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378B4">
        <w:rPr>
          <w:rFonts w:ascii="Times New Roman" w:hAnsi="Times New Roman" w:cs="Times New Roman"/>
          <w:color w:val="auto"/>
          <w:sz w:val="24"/>
          <w:szCs w:val="24"/>
        </w:rPr>
        <w:t>TARİH BÖLÜMÜ</w:t>
      </w:r>
      <w:r w:rsidRPr="008378B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B4A90" w:rsidRPr="008378B4">
        <w:rPr>
          <w:rFonts w:ascii="Times New Roman" w:hAnsi="Times New Roman" w:cs="Times New Roman"/>
          <w:color w:val="auto"/>
          <w:sz w:val="24"/>
          <w:szCs w:val="24"/>
        </w:rPr>
        <w:t>KALİTE GÜVENCESİ ÇALIŞMA TAKVİMİ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1902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</w:tblGrid>
      <w:tr w:rsidR="003C2028" w:rsidTr="00E9440B">
        <w:trPr>
          <w:cantSplit/>
          <w:trHeight w:val="1032"/>
        </w:trPr>
        <w:tc>
          <w:tcPr>
            <w:tcW w:w="2802" w:type="dxa"/>
            <w:shd w:val="clear" w:color="auto" w:fill="F9D87E"/>
          </w:tcPr>
          <w:p w:rsidR="008378B4" w:rsidRDefault="008378B4" w:rsidP="003C2028">
            <w:pPr>
              <w:rPr>
                <w:sz w:val="20"/>
              </w:rPr>
            </w:pPr>
          </w:p>
          <w:p w:rsidR="008378B4" w:rsidRDefault="008378B4" w:rsidP="003C2028">
            <w:pPr>
              <w:rPr>
                <w:sz w:val="20"/>
              </w:rPr>
            </w:pPr>
          </w:p>
          <w:p w:rsidR="003C2028" w:rsidRDefault="003C2028" w:rsidP="003C2028">
            <w:proofErr w:type="spellStart"/>
            <w:r>
              <w:rPr>
                <w:sz w:val="20"/>
              </w:rPr>
              <w:t>Faaliyetin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Adı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902" w:type="dxa"/>
            <w:shd w:val="clear" w:color="auto" w:fill="F9D87E"/>
          </w:tcPr>
          <w:p w:rsidR="008378B4" w:rsidRDefault="008378B4" w:rsidP="008378B4">
            <w:pPr>
              <w:rPr>
                <w:sz w:val="20"/>
              </w:rPr>
            </w:pPr>
          </w:p>
          <w:p w:rsidR="008378B4" w:rsidRDefault="00EB0107" w:rsidP="008378B4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Faaliyetin</w:t>
            </w:r>
            <w:proofErr w:type="spellEnd"/>
          </w:p>
          <w:p w:rsidR="003C2028" w:rsidRDefault="00EB0107" w:rsidP="008378B4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Sorumlu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Birimi</w:t>
            </w:r>
            <w:proofErr w:type="spellEnd"/>
          </w:p>
        </w:tc>
        <w:tc>
          <w:tcPr>
            <w:tcW w:w="457" w:type="dxa"/>
            <w:shd w:val="clear" w:color="auto" w:fill="F9D87E"/>
            <w:textDirection w:val="btLr"/>
          </w:tcPr>
          <w:p w:rsidR="003C2028" w:rsidRDefault="003C2028" w:rsidP="003C2028">
            <w:pPr>
              <w:ind w:left="113" w:right="113"/>
            </w:pPr>
            <w:proofErr w:type="spellStart"/>
            <w:r>
              <w:rPr>
                <w:sz w:val="20"/>
              </w:rPr>
              <w:t>Ocak</w:t>
            </w:r>
            <w:proofErr w:type="spellEnd"/>
          </w:p>
        </w:tc>
        <w:tc>
          <w:tcPr>
            <w:tcW w:w="457" w:type="dxa"/>
            <w:shd w:val="clear" w:color="auto" w:fill="F9D87E"/>
            <w:textDirection w:val="btLr"/>
          </w:tcPr>
          <w:p w:rsidR="003C2028" w:rsidRDefault="003C2028" w:rsidP="003C2028">
            <w:pPr>
              <w:ind w:left="113" w:right="113"/>
            </w:pPr>
            <w:r>
              <w:rPr>
                <w:sz w:val="20"/>
              </w:rPr>
              <w:t>Şubat</w:t>
            </w:r>
          </w:p>
        </w:tc>
        <w:tc>
          <w:tcPr>
            <w:tcW w:w="457" w:type="dxa"/>
            <w:shd w:val="clear" w:color="auto" w:fill="F9D87E"/>
            <w:textDirection w:val="btLr"/>
          </w:tcPr>
          <w:p w:rsidR="003C2028" w:rsidRDefault="003C2028" w:rsidP="003C2028">
            <w:pPr>
              <w:ind w:left="113" w:right="113"/>
            </w:pPr>
            <w:r>
              <w:rPr>
                <w:sz w:val="20"/>
              </w:rPr>
              <w:t>Mart</w:t>
            </w:r>
          </w:p>
        </w:tc>
        <w:tc>
          <w:tcPr>
            <w:tcW w:w="457" w:type="dxa"/>
            <w:shd w:val="clear" w:color="auto" w:fill="F9D87E"/>
            <w:textDirection w:val="btLr"/>
          </w:tcPr>
          <w:p w:rsidR="003C2028" w:rsidRDefault="003C2028" w:rsidP="003C2028">
            <w:pPr>
              <w:ind w:left="113" w:right="113"/>
            </w:pPr>
            <w:r>
              <w:rPr>
                <w:sz w:val="20"/>
              </w:rPr>
              <w:t>Nisan</w:t>
            </w:r>
          </w:p>
        </w:tc>
        <w:tc>
          <w:tcPr>
            <w:tcW w:w="457" w:type="dxa"/>
            <w:shd w:val="clear" w:color="auto" w:fill="F9D87E"/>
            <w:textDirection w:val="btLr"/>
          </w:tcPr>
          <w:p w:rsidR="003C2028" w:rsidRDefault="003C2028" w:rsidP="003C2028">
            <w:pPr>
              <w:ind w:left="113" w:right="113"/>
            </w:pPr>
            <w:r>
              <w:rPr>
                <w:sz w:val="20"/>
              </w:rPr>
              <w:t>Mayıs</w:t>
            </w:r>
          </w:p>
        </w:tc>
        <w:tc>
          <w:tcPr>
            <w:tcW w:w="457" w:type="dxa"/>
            <w:shd w:val="clear" w:color="auto" w:fill="F9D87E"/>
            <w:textDirection w:val="btLr"/>
          </w:tcPr>
          <w:p w:rsidR="003C2028" w:rsidRDefault="003C2028" w:rsidP="003C2028">
            <w:pPr>
              <w:ind w:left="113" w:right="113"/>
            </w:pPr>
            <w:r>
              <w:rPr>
                <w:sz w:val="20"/>
              </w:rPr>
              <w:t>Haziran</w:t>
            </w:r>
          </w:p>
        </w:tc>
        <w:tc>
          <w:tcPr>
            <w:tcW w:w="457" w:type="dxa"/>
            <w:shd w:val="clear" w:color="auto" w:fill="F9D87E"/>
            <w:textDirection w:val="btLr"/>
          </w:tcPr>
          <w:p w:rsidR="003C2028" w:rsidRDefault="003C2028" w:rsidP="003C2028">
            <w:pPr>
              <w:ind w:left="113" w:right="113"/>
            </w:pPr>
            <w:r>
              <w:rPr>
                <w:sz w:val="20"/>
              </w:rPr>
              <w:t>Temmuz</w:t>
            </w:r>
          </w:p>
        </w:tc>
        <w:tc>
          <w:tcPr>
            <w:tcW w:w="457" w:type="dxa"/>
            <w:shd w:val="clear" w:color="auto" w:fill="F9D87E"/>
            <w:textDirection w:val="btLr"/>
          </w:tcPr>
          <w:p w:rsidR="003C2028" w:rsidRDefault="003C2028" w:rsidP="003C2028">
            <w:pPr>
              <w:ind w:left="113" w:right="113"/>
            </w:pPr>
            <w:r>
              <w:rPr>
                <w:sz w:val="20"/>
              </w:rPr>
              <w:t>Ağustos</w:t>
            </w:r>
          </w:p>
        </w:tc>
        <w:tc>
          <w:tcPr>
            <w:tcW w:w="457" w:type="dxa"/>
            <w:shd w:val="clear" w:color="auto" w:fill="F9D87E"/>
            <w:textDirection w:val="btLr"/>
          </w:tcPr>
          <w:p w:rsidR="003C2028" w:rsidRDefault="003C2028" w:rsidP="003C2028">
            <w:pPr>
              <w:ind w:left="113" w:right="113"/>
            </w:pPr>
            <w:r>
              <w:rPr>
                <w:sz w:val="20"/>
              </w:rPr>
              <w:t>Eylül</w:t>
            </w:r>
          </w:p>
        </w:tc>
        <w:tc>
          <w:tcPr>
            <w:tcW w:w="457" w:type="dxa"/>
            <w:shd w:val="clear" w:color="auto" w:fill="F9D87E"/>
            <w:textDirection w:val="btLr"/>
          </w:tcPr>
          <w:p w:rsidR="003C2028" w:rsidRDefault="003C2028" w:rsidP="003C2028">
            <w:pPr>
              <w:ind w:left="113" w:right="113"/>
            </w:pPr>
            <w:r>
              <w:rPr>
                <w:sz w:val="20"/>
              </w:rPr>
              <w:t>Ekim</w:t>
            </w:r>
          </w:p>
        </w:tc>
        <w:tc>
          <w:tcPr>
            <w:tcW w:w="457" w:type="dxa"/>
            <w:shd w:val="clear" w:color="auto" w:fill="F9D87E"/>
            <w:textDirection w:val="btLr"/>
          </w:tcPr>
          <w:p w:rsidR="003C2028" w:rsidRDefault="003C2028" w:rsidP="003C2028">
            <w:pPr>
              <w:ind w:left="113" w:right="113"/>
            </w:pPr>
            <w:r>
              <w:rPr>
                <w:sz w:val="20"/>
              </w:rPr>
              <w:t>Kasım</w:t>
            </w:r>
          </w:p>
        </w:tc>
        <w:tc>
          <w:tcPr>
            <w:tcW w:w="457" w:type="dxa"/>
            <w:shd w:val="clear" w:color="auto" w:fill="F9D87E"/>
            <w:textDirection w:val="btLr"/>
          </w:tcPr>
          <w:p w:rsidR="003C2028" w:rsidRDefault="003C2028" w:rsidP="003C2028">
            <w:pPr>
              <w:ind w:left="113" w:right="113"/>
            </w:pPr>
            <w:r>
              <w:rPr>
                <w:sz w:val="20"/>
              </w:rPr>
              <w:t>Aralık</w:t>
            </w:r>
          </w:p>
        </w:tc>
      </w:tr>
      <w:tr w:rsidR="003C2028" w:rsidTr="00E9440B">
        <w:trPr>
          <w:trHeight w:val="695"/>
        </w:trPr>
        <w:tc>
          <w:tcPr>
            <w:tcW w:w="2802" w:type="dxa"/>
          </w:tcPr>
          <w:p w:rsidR="003C2028" w:rsidRDefault="003C2028">
            <w:proofErr w:type="spellStart"/>
            <w:r>
              <w:t>Bölüm</w:t>
            </w:r>
            <w:proofErr w:type="spellEnd"/>
            <w:r>
              <w:t xml:space="preserve"> </w:t>
            </w:r>
            <w:proofErr w:type="spellStart"/>
            <w:r>
              <w:t>Faaliyet</w:t>
            </w:r>
            <w:proofErr w:type="spellEnd"/>
            <w:r>
              <w:t xml:space="preserve"> </w:t>
            </w:r>
            <w:proofErr w:type="spellStart"/>
            <w:r>
              <w:t>Raporunun</w:t>
            </w:r>
            <w:proofErr w:type="spellEnd"/>
            <w:r>
              <w:t xml:space="preserve"> </w:t>
            </w:r>
            <w:proofErr w:type="spellStart"/>
            <w:r>
              <w:t>Hazırlanması</w:t>
            </w:r>
            <w:proofErr w:type="spellEnd"/>
          </w:p>
        </w:tc>
        <w:tc>
          <w:tcPr>
            <w:tcW w:w="1902" w:type="dxa"/>
          </w:tcPr>
          <w:p w:rsidR="003C2028" w:rsidRPr="007A3819" w:rsidRDefault="007A3819">
            <w:pPr>
              <w:rPr>
                <w:b/>
              </w:rPr>
            </w:pPr>
            <w:proofErr w:type="spellStart"/>
            <w:r w:rsidRPr="007A3819">
              <w:rPr>
                <w:rStyle w:val="Gl"/>
                <w:rFonts w:ascii="HurmeRegular" w:hAnsi="HurmeRegular"/>
                <w:b w:val="0"/>
                <w:color w:val="000000"/>
                <w:shd w:val="clear" w:color="auto" w:fill="FFFFFF"/>
              </w:rPr>
              <w:t>Bölüm</w:t>
            </w:r>
            <w:proofErr w:type="spellEnd"/>
            <w:r w:rsidRPr="007A3819">
              <w:rPr>
                <w:rStyle w:val="Gl"/>
                <w:rFonts w:ascii="HurmeRegular" w:hAnsi="HurmeRegular"/>
                <w:b w:val="0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A3819">
              <w:rPr>
                <w:rStyle w:val="Gl"/>
                <w:rFonts w:ascii="HurmeRegular" w:hAnsi="HurmeRegular"/>
                <w:b w:val="0"/>
                <w:color w:val="000000"/>
                <w:shd w:val="clear" w:color="auto" w:fill="FFFFFF"/>
              </w:rPr>
              <w:t>Faaliyet</w:t>
            </w:r>
            <w:proofErr w:type="spellEnd"/>
            <w:r w:rsidRPr="007A3819">
              <w:rPr>
                <w:rStyle w:val="Gl"/>
                <w:rFonts w:ascii="HurmeRegular" w:hAnsi="HurmeRegular"/>
                <w:b w:val="0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A3819">
              <w:rPr>
                <w:rStyle w:val="Gl"/>
                <w:rFonts w:ascii="HurmeRegular" w:hAnsi="HurmeRegular"/>
                <w:b w:val="0"/>
                <w:color w:val="000000"/>
                <w:shd w:val="clear" w:color="auto" w:fill="FFFFFF"/>
              </w:rPr>
              <w:t>Raporu</w:t>
            </w:r>
            <w:proofErr w:type="spellEnd"/>
            <w:r w:rsidRPr="007A3819">
              <w:rPr>
                <w:rStyle w:val="Gl"/>
                <w:rFonts w:ascii="HurmeRegular" w:hAnsi="HurmeRegular"/>
                <w:b w:val="0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A3819">
              <w:rPr>
                <w:rStyle w:val="Gl"/>
                <w:rFonts w:ascii="HurmeRegular" w:hAnsi="HurmeRegular"/>
                <w:b w:val="0"/>
                <w:color w:val="000000"/>
                <w:shd w:val="clear" w:color="auto" w:fill="FFFFFF"/>
              </w:rPr>
              <w:t>Hazırlama</w:t>
            </w:r>
            <w:proofErr w:type="spellEnd"/>
            <w:r w:rsidRPr="007A3819">
              <w:rPr>
                <w:rStyle w:val="Gl"/>
                <w:rFonts w:ascii="HurmeRegular" w:hAnsi="HurmeRegular"/>
                <w:b w:val="0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A3819">
              <w:rPr>
                <w:rStyle w:val="Gl"/>
                <w:rFonts w:ascii="HurmeRegular" w:hAnsi="HurmeRegular"/>
                <w:b w:val="0"/>
                <w:color w:val="000000"/>
                <w:shd w:val="clear" w:color="auto" w:fill="FFFFFF"/>
              </w:rPr>
              <w:t>Komisyonu</w:t>
            </w:r>
            <w:proofErr w:type="spellEnd"/>
          </w:p>
        </w:tc>
        <w:tc>
          <w:tcPr>
            <w:tcW w:w="457" w:type="dxa"/>
          </w:tcPr>
          <w:p w:rsidR="003C2028" w:rsidRDefault="003C2028"/>
        </w:tc>
        <w:tc>
          <w:tcPr>
            <w:tcW w:w="457" w:type="dxa"/>
          </w:tcPr>
          <w:p w:rsidR="003C2028" w:rsidRDefault="003C2028"/>
        </w:tc>
        <w:tc>
          <w:tcPr>
            <w:tcW w:w="457" w:type="dxa"/>
          </w:tcPr>
          <w:p w:rsidR="003C2028" w:rsidRDefault="003C2028"/>
          <w:p w:rsidR="007A3819" w:rsidRDefault="007A3819">
            <w:r>
              <w:rPr>
                <w:rFonts w:ascii="SegoeUISymbol" w:eastAsia="SegoeUISymbol" w:cs="SegoeUISymbol" w:hint="eastAsia"/>
                <w:color w:val="C10000"/>
                <w:sz w:val="24"/>
                <w:szCs w:val="24"/>
                <w:lang w:val="tr-TR"/>
              </w:rPr>
              <w:t>✓</w:t>
            </w:r>
          </w:p>
        </w:tc>
        <w:tc>
          <w:tcPr>
            <w:tcW w:w="457" w:type="dxa"/>
          </w:tcPr>
          <w:p w:rsidR="003C2028" w:rsidRDefault="003C2028"/>
        </w:tc>
        <w:tc>
          <w:tcPr>
            <w:tcW w:w="457" w:type="dxa"/>
          </w:tcPr>
          <w:p w:rsidR="003C2028" w:rsidRDefault="003C2028"/>
        </w:tc>
        <w:tc>
          <w:tcPr>
            <w:tcW w:w="457" w:type="dxa"/>
          </w:tcPr>
          <w:p w:rsidR="003C2028" w:rsidRDefault="003C2028"/>
        </w:tc>
        <w:tc>
          <w:tcPr>
            <w:tcW w:w="457" w:type="dxa"/>
          </w:tcPr>
          <w:p w:rsidR="003C2028" w:rsidRDefault="003C2028"/>
        </w:tc>
        <w:tc>
          <w:tcPr>
            <w:tcW w:w="457" w:type="dxa"/>
          </w:tcPr>
          <w:p w:rsidR="003C2028" w:rsidRDefault="003C2028"/>
        </w:tc>
        <w:tc>
          <w:tcPr>
            <w:tcW w:w="457" w:type="dxa"/>
          </w:tcPr>
          <w:p w:rsidR="007A3819" w:rsidRDefault="007A3819">
            <w:pPr>
              <w:rPr>
                <w:rFonts w:ascii="SegoeUISymbol" w:eastAsia="SegoeUISymbol" w:cs="SegoeUISymbol"/>
                <w:color w:val="C10000"/>
                <w:sz w:val="24"/>
                <w:szCs w:val="24"/>
                <w:lang w:val="tr-TR"/>
              </w:rPr>
            </w:pPr>
          </w:p>
          <w:p w:rsidR="003C2028" w:rsidRDefault="007A3819">
            <w:r>
              <w:rPr>
                <w:rFonts w:ascii="SegoeUISymbol" w:eastAsia="SegoeUISymbol" w:cs="SegoeUISymbol" w:hint="eastAsia"/>
                <w:color w:val="C10000"/>
                <w:sz w:val="24"/>
                <w:szCs w:val="24"/>
                <w:lang w:val="tr-TR"/>
              </w:rPr>
              <w:t>✓</w:t>
            </w:r>
          </w:p>
        </w:tc>
        <w:tc>
          <w:tcPr>
            <w:tcW w:w="457" w:type="dxa"/>
          </w:tcPr>
          <w:p w:rsidR="007A3819" w:rsidRDefault="007A3819">
            <w:pPr>
              <w:rPr>
                <w:rFonts w:ascii="SegoeUISymbol" w:eastAsia="SegoeUISymbol" w:cs="SegoeUISymbol"/>
                <w:color w:val="C10000"/>
                <w:sz w:val="24"/>
                <w:szCs w:val="24"/>
                <w:lang w:val="tr-TR"/>
              </w:rPr>
            </w:pPr>
          </w:p>
          <w:p w:rsidR="003C2028" w:rsidRDefault="007A3819">
            <w:r>
              <w:rPr>
                <w:rFonts w:ascii="SegoeUISymbol" w:eastAsia="SegoeUISymbol" w:cs="SegoeUISymbol" w:hint="eastAsia"/>
                <w:color w:val="C10000"/>
                <w:sz w:val="24"/>
                <w:szCs w:val="24"/>
                <w:lang w:val="tr-TR"/>
              </w:rPr>
              <w:t>✓</w:t>
            </w:r>
          </w:p>
        </w:tc>
        <w:tc>
          <w:tcPr>
            <w:tcW w:w="457" w:type="dxa"/>
          </w:tcPr>
          <w:p w:rsidR="003C2028" w:rsidRDefault="003C2028"/>
        </w:tc>
        <w:tc>
          <w:tcPr>
            <w:tcW w:w="457" w:type="dxa"/>
          </w:tcPr>
          <w:p w:rsidR="003C2028" w:rsidRDefault="003C2028"/>
        </w:tc>
      </w:tr>
      <w:tr w:rsidR="00422EF0" w:rsidTr="00E9440B">
        <w:trPr>
          <w:trHeight w:val="421"/>
        </w:trPr>
        <w:tc>
          <w:tcPr>
            <w:tcW w:w="2802" w:type="dxa"/>
          </w:tcPr>
          <w:p w:rsidR="00422EF0" w:rsidRDefault="00422EF0">
            <w:proofErr w:type="spellStart"/>
            <w:r>
              <w:t>Oryantasyon</w:t>
            </w:r>
            <w:proofErr w:type="spellEnd"/>
            <w:r>
              <w:t xml:space="preserve"> </w:t>
            </w:r>
            <w:proofErr w:type="spellStart"/>
            <w:r>
              <w:t>Programı</w:t>
            </w:r>
            <w:proofErr w:type="spellEnd"/>
          </w:p>
        </w:tc>
        <w:tc>
          <w:tcPr>
            <w:tcW w:w="1902" w:type="dxa"/>
          </w:tcPr>
          <w:p w:rsidR="00422EF0" w:rsidRDefault="00E9440B">
            <w:proofErr w:type="spellStart"/>
            <w:r w:rsidRPr="00B12D9C">
              <w:rPr>
                <w:rFonts w:ascii="Times New Roman" w:hAnsi="Times New Roman" w:cs="Times New Roman"/>
              </w:rPr>
              <w:t>Etkinlik</w:t>
            </w:r>
            <w:proofErr w:type="spellEnd"/>
            <w:r w:rsidRPr="00B12D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2D9C">
              <w:rPr>
                <w:rFonts w:ascii="Times New Roman" w:hAnsi="Times New Roman" w:cs="Times New Roman"/>
              </w:rPr>
              <w:t>ve</w:t>
            </w:r>
            <w:proofErr w:type="spellEnd"/>
            <w:r w:rsidRPr="00B12D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2D9C">
              <w:rPr>
                <w:rFonts w:ascii="Times New Roman" w:hAnsi="Times New Roman" w:cs="Times New Roman"/>
              </w:rPr>
              <w:t>Tanıtım</w:t>
            </w:r>
            <w:proofErr w:type="spellEnd"/>
            <w:r w:rsidRPr="00B12D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2D9C">
              <w:rPr>
                <w:rFonts w:ascii="Times New Roman" w:hAnsi="Times New Roman" w:cs="Times New Roman"/>
              </w:rPr>
              <w:t>Komisyonu</w:t>
            </w:r>
            <w:proofErr w:type="spellEnd"/>
          </w:p>
        </w:tc>
        <w:tc>
          <w:tcPr>
            <w:tcW w:w="457" w:type="dxa"/>
          </w:tcPr>
          <w:p w:rsidR="00422EF0" w:rsidRDefault="00422EF0"/>
        </w:tc>
        <w:tc>
          <w:tcPr>
            <w:tcW w:w="457" w:type="dxa"/>
          </w:tcPr>
          <w:p w:rsidR="00422EF0" w:rsidRDefault="00422EF0"/>
        </w:tc>
        <w:tc>
          <w:tcPr>
            <w:tcW w:w="457" w:type="dxa"/>
          </w:tcPr>
          <w:p w:rsidR="00422EF0" w:rsidRDefault="00422EF0"/>
        </w:tc>
        <w:tc>
          <w:tcPr>
            <w:tcW w:w="457" w:type="dxa"/>
          </w:tcPr>
          <w:p w:rsidR="00422EF0" w:rsidRDefault="00422EF0"/>
        </w:tc>
        <w:tc>
          <w:tcPr>
            <w:tcW w:w="457" w:type="dxa"/>
          </w:tcPr>
          <w:p w:rsidR="00422EF0" w:rsidRDefault="00422EF0"/>
        </w:tc>
        <w:tc>
          <w:tcPr>
            <w:tcW w:w="457" w:type="dxa"/>
          </w:tcPr>
          <w:p w:rsidR="00422EF0" w:rsidRDefault="00422EF0"/>
        </w:tc>
        <w:tc>
          <w:tcPr>
            <w:tcW w:w="457" w:type="dxa"/>
          </w:tcPr>
          <w:p w:rsidR="00422EF0" w:rsidRDefault="00422EF0"/>
        </w:tc>
        <w:tc>
          <w:tcPr>
            <w:tcW w:w="457" w:type="dxa"/>
          </w:tcPr>
          <w:p w:rsidR="00422EF0" w:rsidRDefault="00422EF0"/>
        </w:tc>
        <w:tc>
          <w:tcPr>
            <w:tcW w:w="457" w:type="dxa"/>
          </w:tcPr>
          <w:p w:rsidR="00422EF0" w:rsidRDefault="00422EF0"/>
        </w:tc>
        <w:tc>
          <w:tcPr>
            <w:tcW w:w="457" w:type="dxa"/>
          </w:tcPr>
          <w:p w:rsidR="00422EF0" w:rsidRDefault="00422EF0"/>
          <w:p w:rsidR="007A3819" w:rsidRDefault="007A3819">
            <w:r>
              <w:rPr>
                <w:rFonts w:ascii="SegoeUISymbol" w:eastAsia="SegoeUISymbol" w:cs="SegoeUISymbol" w:hint="eastAsia"/>
                <w:color w:val="C10000"/>
                <w:sz w:val="24"/>
                <w:szCs w:val="24"/>
                <w:lang w:val="tr-TR"/>
              </w:rPr>
              <w:t>✓</w:t>
            </w:r>
          </w:p>
        </w:tc>
        <w:tc>
          <w:tcPr>
            <w:tcW w:w="457" w:type="dxa"/>
          </w:tcPr>
          <w:p w:rsidR="00422EF0" w:rsidRDefault="00422EF0"/>
        </w:tc>
        <w:tc>
          <w:tcPr>
            <w:tcW w:w="457" w:type="dxa"/>
          </w:tcPr>
          <w:p w:rsidR="00422EF0" w:rsidRDefault="00422EF0"/>
        </w:tc>
      </w:tr>
      <w:tr w:rsidR="00422EF0" w:rsidTr="00E9440B">
        <w:trPr>
          <w:trHeight w:val="697"/>
        </w:trPr>
        <w:tc>
          <w:tcPr>
            <w:tcW w:w="2802" w:type="dxa"/>
          </w:tcPr>
          <w:p w:rsidR="00422EF0" w:rsidRDefault="00422EF0">
            <w:r>
              <w:t xml:space="preserve">Burs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Proje</w:t>
            </w:r>
            <w:proofErr w:type="spellEnd"/>
            <w:r>
              <w:t xml:space="preserve"> </w:t>
            </w:r>
            <w:proofErr w:type="spellStart"/>
            <w:r>
              <w:t>Bilgilendirme</w:t>
            </w:r>
            <w:proofErr w:type="spellEnd"/>
            <w:r>
              <w:t xml:space="preserve"> </w:t>
            </w:r>
            <w:proofErr w:type="spellStart"/>
            <w:r>
              <w:t>Toplantıları</w:t>
            </w:r>
            <w:proofErr w:type="spellEnd"/>
          </w:p>
        </w:tc>
        <w:tc>
          <w:tcPr>
            <w:tcW w:w="1902" w:type="dxa"/>
          </w:tcPr>
          <w:p w:rsidR="00422EF0" w:rsidRDefault="00E9440B">
            <w:r w:rsidRPr="00B12D9C">
              <w:rPr>
                <w:rFonts w:ascii="Times New Roman" w:hAnsi="Times New Roman" w:cs="Times New Roman"/>
              </w:rPr>
              <w:t xml:space="preserve">Burs </w:t>
            </w:r>
            <w:proofErr w:type="spellStart"/>
            <w:r w:rsidRPr="00B12D9C">
              <w:rPr>
                <w:rFonts w:ascii="Times New Roman" w:hAnsi="Times New Roman" w:cs="Times New Roman"/>
              </w:rPr>
              <w:t>ve</w:t>
            </w:r>
            <w:proofErr w:type="spellEnd"/>
            <w:r w:rsidRPr="00B12D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2D9C">
              <w:rPr>
                <w:rFonts w:ascii="Times New Roman" w:hAnsi="Times New Roman" w:cs="Times New Roman"/>
              </w:rPr>
              <w:t>Proje</w:t>
            </w:r>
            <w:proofErr w:type="spellEnd"/>
            <w:r w:rsidRPr="00B12D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2D9C">
              <w:rPr>
                <w:rFonts w:ascii="Times New Roman" w:hAnsi="Times New Roman" w:cs="Times New Roman"/>
              </w:rPr>
              <w:t>Komisyonu</w:t>
            </w:r>
            <w:proofErr w:type="spellEnd"/>
          </w:p>
        </w:tc>
        <w:tc>
          <w:tcPr>
            <w:tcW w:w="457" w:type="dxa"/>
          </w:tcPr>
          <w:p w:rsidR="00422EF0" w:rsidRDefault="00422EF0"/>
        </w:tc>
        <w:tc>
          <w:tcPr>
            <w:tcW w:w="457" w:type="dxa"/>
          </w:tcPr>
          <w:p w:rsidR="00422EF0" w:rsidRDefault="00422EF0"/>
        </w:tc>
        <w:tc>
          <w:tcPr>
            <w:tcW w:w="457" w:type="dxa"/>
          </w:tcPr>
          <w:p w:rsidR="00422EF0" w:rsidRDefault="00422EF0"/>
        </w:tc>
        <w:tc>
          <w:tcPr>
            <w:tcW w:w="457" w:type="dxa"/>
          </w:tcPr>
          <w:p w:rsidR="00422EF0" w:rsidRDefault="00422EF0"/>
        </w:tc>
        <w:tc>
          <w:tcPr>
            <w:tcW w:w="457" w:type="dxa"/>
          </w:tcPr>
          <w:p w:rsidR="00422EF0" w:rsidRDefault="00422EF0"/>
        </w:tc>
        <w:tc>
          <w:tcPr>
            <w:tcW w:w="457" w:type="dxa"/>
          </w:tcPr>
          <w:p w:rsidR="00422EF0" w:rsidRDefault="00422EF0"/>
        </w:tc>
        <w:tc>
          <w:tcPr>
            <w:tcW w:w="457" w:type="dxa"/>
          </w:tcPr>
          <w:p w:rsidR="00422EF0" w:rsidRDefault="00422EF0"/>
        </w:tc>
        <w:tc>
          <w:tcPr>
            <w:tcW w:w="457" w:type="dxa"/>
          </w:tcPr>
          <w:p w:rsidR="00422EF0" w:rsidRDefault="00422EF0"/>
        </w:tc>
        <w:tc>
          <w:tcPr>
            <w:tcW w:w="457" w:type="dxa"/>
          </w:tcPr>
          <w:p w:rsidR="00422EF0" w:rsidRDefault="00422EF0"/>
        </w:tc>
        <w:tc>
          <w:tcPr>
            <w:tcW w:w="457" w:type="dxa"/>
          </w:tcPr>
          <w:p w:rsidR="00422EF0" w:rsidRDefault="00422EF0"/>
          <w:p w:rsidR="007A3819" w:rsidRDefault="007A3819">
            <w:r>
              <w:rPr>
                <w:rFonts w:ascii="SegoeUISymbol" w:eastAsia="SegoeUISymbol" w:cs="SegoeUISymbol" w:hint="eastAsia"/>
                <w:color w:val="C10000"/>
                <w:sz w:val="24"/>
                <w:szCs w:val="24"/>
                <w:lang w:val="tr-TR"/>
              </w:rPr>
              <w:t>✓</w:t>
            </w:r>
          </w:p>
        </w:tc>
        <w:tc>
          <w:tcPr>
            <w:tcW w:w="457" w:type="dxa"/>
          </w:tcPr>
          <w:p w:rsidR="00422EF0" w:rsidRDefault="00422EF0"/>
        </w:tc>
        <w:tc>
          <w:tcPr>
            <w:tcW w:w="457" w:type="dxa"/>
          </w:tcPr>
          <w:p w:rsidR="00422EF0" w:rsidRDefault="00422EF0"/>
        </w:tc>
      </w:tr>
      <w:tr w:rsidR="00422EF0" w:rsidTr="00E9440B">
        <w:trPr>
          <w:trHeight w:val="707"/>
        </w:trPr>
        <w:tc>
          <w:tcPr>
            <w:tcW w:w="2802" w:type="dxa"/>
          </w:tcPr>
          <w:p w:rsidR="00422EF0" w:rsidRDefault="00422EF0">
            <w:r>
              <w:t xml:space="preserve">Erasmus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Uluslararası</w:t>
            </w:r>
            <w:proofErr w:type="spellEnd"/>
            <w:r>
              <w:t xml:space="preserve"> </w:t>
            </w:r>
            <w:proofErr w:type="spellStart"/>
            <w:r>
              <w:t>Değişim</w:t>
            </w:r>
            <w:proofErr w:type="spellEnd"/>
            <w:r>
              <w:t xml:space="preserve"> </w:t>
            </w:r>
            <w:proofErr w:type="spellStart"/>
            <w:r>
              <w:t>Toplantıları</w:t>
            </w:r>
            <w:proofErr w:type="spellEnd"/>
          </w:p>
        </w:tc>
        <w:tc>
          <w:tcPr>
            <w:tcW w:w="1902" w:type="dxa"/>
          </w:tcPr>
          <w:p w:rsidR="00422EF0" w:rsidRDefault="00E9440B">
            <w:proofErr w:type="spellStart"/>
            <w:r w:rsidRPr="00B12D9C">
              <w:rPr>
                <w:rStyle w:val="Gl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Değişim</w:t>
            </w:r>
            <w:proofErr w:type="spellEnd"/>
            <w:r w:rsidRPr="00B12D9C">
              <w:rPr>
                <w:rStyle w:val="Gl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12D9C">
              <w:rPr>
                <w:rStyle w:val="Gl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Programları</w:t>
            </w:r>
            <w:proofErr w:type="spellEnd"/>
            <w:r w:rsidRPr="00B12D9C">
              <w:rPr>
                <w:rStyle w:val="Gl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12D9C">
              <w:rPr>
                <w:rStyle w:val="Gl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Komisyonu</w:t>
            </w:r>
            <w:proofErr w:type="spellEnd"/>
          </w:p>
        </w:tc>
        <w:tc>
          <w:tcPr>
            <w:tcW w:w="457" w:type="dxa"/>
          </w:tcPr>
          <w:p w:rsidR="00422EF0" w:rsidRDefault="00422EF0"/>
        </w:tc>
        <w:tc>
          <w:tcPr>
            <w:tcW w:w="457" w:type="dxa"/>
          </w:tcPr>
          <w:p w:rsidR="00422EF0" w:rsidRDefault="00422EF0"/>
        </w:tc>
        <w:tc>
          <w:tcPr>
            <w:tcW w:w="457" w:type="dxa"/>
          </w:tcPr>
          <w:p w:rsidR="00422EF0" w:rsidRDefault="00422EF0"/>
        </w:tc>
        <w:tc>
          <w:tcPr>
            <w:tcW w:w="457" w:type="dxa"/>
          </w:tcPr>
          <w:p w:rsidR="00422EF0" w:rsidRDefault="00422EF0"/>
        </w:tc>
        <w:tc>
          <w:tcPr>
            <w:tcW w:w="457" w:type="dxa"/>
          </w:tcPr>
          <w:p w:rsidR="00422EF0" w:rsidRDefault="00422EF0"/>
        </w:tc>
        <w:tc>
          <w:tcPr>
            <w:tcW w:w="457" w:type="dxa"/>
          </w:tcPr>
          <w:p w:rsidR="00422EF0" w:rsidRDefault="00422EF0"/>
        </w:tc>
        <w:tc>
          <w:tcPr>
            <w:tcW w:w="457" w:type="dxa"/>
          </w:tcPr>
          <w:p w:rsidR="00422EF0" w:rsidRDefault="00422EF0"/>
        </w:tc>
        <w:tc>
          <w:tcPr>
            <w:tcW w:w="457" w:type="dxa"/>
          </w:tcPr>
          <w:p w:rsidR="00422EF0" w:rsidRDefault="00422EF0"/>
        </w:tc>
        <w:tc>
          <w:tcPr>
            <w:tcW w:w="457" w:type="dxa"/>
          </w:tcPr>
          <w:p w:rsidR="00422EF0" w:rsidRDefault="00422EF0"/>
        </w:tc>
        <w:tc>
          <w:tcPr>
            <w:tcW w:w="457" w:type="dxa"/>
          </w:tcPr>
          <w:p w:rsidR="00422EF0" w:rsidRDefault="00422EF0"/>
        </w:tc>
        <w:tc>
          <w:tcPr>
            <w:tcW w:w="457" w:type="dxa"/>
          </w:tcPr>
          <w:p w:rsidR="00422EF0" w:rsidRDefault="00422EF0"/>
          <w:p w:rsidR="007A3819" w:rsidRDefault="007A3819">
            <w:r>
              <w:rPr>
                <w:rFonts w:ascii="SegoeUISymbol" w:eastAsia="SegoeUISymbol" w:cs="SegoeUISymbol" w:hint="eastAsia"/>
                <w:color w:val="C10000"/>
                <w:sz w:val="24"/>
                <w:szCs w:val="24"/>
                <w:lang w:val="tr-TR"/>
              </w:rPr>
              <w:t>✓</w:t>
            </w:r>
          </w:p>
        </w:tc>
        <w:tc>
          <w:tcPr>
            <w:tcW w:w="457" w:type="dxa"/>
          </w:tcPr>
          <w:p w:rsidR="00422EF0" w:rsidRDefault="00422EF0"/>
        </w:tc>
      </w:tr>
      <w:tr w:rsidR="003C2028" w:rsidTr="00E9440B">
        <w:trPr>
          <w:trHeight w:val="405"/>
        </w:trPr>
        <w:tc>
          <w:tcPr>
            <w:tcW w:w="2802" w:type="dxa"/>
          </w:tcPr>
          <w:p w:rsidR="003C2028" w:rsidRDefault="003C2028">
            <w:proofErr w:type="spellStart"/>
            <w:r>
              <w:t>İç</w:t>
            </w:r>
            <w:proofErr w:type="spellEnd"/>
            <w:r>
              <w:t xml:space="preserve"> </w:t>
            </w:r>
            <w:proofErr w:type="spellStart"/>
            <w:r>
              <w:t>Paydaş</w:t>
            </w:r>
            <w:proofErr w:type="spellEnd"/>
            <w:r>
              <w:t xml:space="preserve"> </w:t>
            </w:r>
            <w:proofErr w:type="spellStart"/>
            <w:r>
              <w:t>Toplantıları</w:t>
            </w:r>
            <w:proofErr w:type="spellEnd"/>
          </w:p>
        </w:tc>
        <w:tc>
          <w:tcPr>
            <w:tcW w:w="1902" w:type="dxa"/>
          </w:tcPr>
          <w:p w:rsidR="003C2028" w:rsidRDefault="00E9440B">
            <w:proofErr w:type="spellStart"/>
            <w:r w:rsidRPr="00B12D9C">
              <w:rPr>
                <w:rStyle w:val="Gl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Eğitim-Öğretim</w:t>
            </w:r>
            <w:proofErr w:type="spellEnd"/>
            <w:r w:rsidRPr="00B12D9C">
              <w:rPr>
                <w:rStyle w:val="Gl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12D9C">
              <w:rPr>
                <w:rStyle w:val="Gl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Komisyonu</w:t>
            </w:r>
            <w:proofErr w:type="spellEnd"/>
          </w:p>
        </w:tc>
        <w:tc>
          <w:tcPr>
            <w:tcW w:w="457" w:type="dxa"/>
          </w:tcPr>
          <w:p w:rsidR="003C2028" w:rsidRDefault="003C2028"/>
        </w:tc>
        <w:tc>
          <w:tcPr>
            <w:tcW w:w="457" w:type="dxa"/>
          </w:tcPr>
          <w:p w:rsidR="003C2028" w:rsidRDefault="003C2028"/>
        </w:tc>
        <w:tc>
          <w:tcPr>
            <w:tcW w:w="457" w:type="dxa"/>
          </w:tcPr>
          <w:p w:rsidR="003C2028" w:rsidRDefault="003C2028"/>
        </w:tc>
        <w:tc>
          <w:tcPr>
            <w:tcW w:w="457" w:type="dxa"/>
          </w:tcPr>
          <w:p w:rsidR="003C2028" w:rsidRDefault="003C2028"/>
        </w:tc>
        <w:tc>
          <w:tcPr>
            <w:tcW w:w="457" w:type="dxa"/>
          </w:tcPr>
          <w:p w:rsidR="003C2028" w:rsidRDefault="003C2028"/>
        </w:tc>
        <w:tc>
          <w:tcPr>
            <w:tcW w:w="457" w:type="dxa"/>
          </w:tcPr>
          <w:p w:rsidR="003C2028" w:rsidRDefault="003C2028"/>
        </w:tc>
        <w:tc>
          <w:tcPr>
            <w:tcW w:w="457" w:type="dxa"/>
          </w:tcPr>
          <w:p w:rsidR="003C2028" w:rsidRDefault="003C2028"/>
        </w:tc>
        <w:tc>
          <w:tcPr>
            <w:tcW w:w="457" w:type="dxa"/>
          </w:tcPr>
          <w:p w:rsidR="003C2028" w:rsidRDefault="003C2028"/>
        </w:tc>
        <w:tc>
          <w:tcPr>
            <w:tcW w:w="457" w:type="dxa"/>
          </w:tcPr>
          <w:p w:rsidR="003C2028" w:rsidRDefault="003C2028"/>
        </w:tc>
        <w:tc>
          <w:tcPr>
            <w:tcW w:w="457" w:type="dxa"/>
          </w:tcPr>
          <w:p w:rsidR="007A3819" w:rsidRDefault="007A3819">
            <w:r>
              <w:rPr>
                <w:rFonts w:ascii="SegoeUISymbol" w:eastAsia="SegoeUISymbol" w:cs="SegoeUISymbol" w:hint="eastAsia"/>
                <w:color w:val="C10000"/>
                <w:sz w:val="24"/>
                <w:szCs w:val="24"/>
                <w:lang w:val="tr-TR"/>
              </w:rPr>
              <w:t>✓</w:t>
            </w:r>
          </w:p>
        </w:tc>
        <w:tc>
          <w:tcPr>
            <w:tcW w:w="457" w:type="dxa"/>
          </w:tcPr>
          <w:p w:rsidR="003C2028" w:rsidRDefault="003C2028"/>
        </w:tc>
        <w:tc>
          <w:tcPr>
            <w:tcW w:w="457" w:type="dxa"/>
          </w:tcPr>
          <w:p w:rsidR="003C2028" w:rsidRDefault="003C2028"/>
        </w:tc>
      </w:tr>
      <w:tr w:rsidR="003C2028" w:rsidTr="00E9440B">
        <w:trPr>
          <w:trHeight w:val="411"/>
        </w:trPr>
        <w:tc>
          <w:tcPr>
            <w:tcW w:w="2802" w:type="dxa"/>
          </w:tcPr>
          <w:p w:rsidR="003C2028" w:rsidRDefault="003C2028">
            <w:proofErr w:type="spellStart"/>
            <w:r>
              <w:t>Dış</w:t>
            </w:r>
            <w:proofErr w:type="spellEnd"/>
            <w:r>
              <w:t xml:space="preserve"> </w:t>
            </w:r>
            <w:proofErr w:type="spellStart"/>
            <w:r>
              <w:t>Paydaş</w:t>
            </w:r>
            <w:proofErr w:type="spellEnd"/>
            <w:r>
              <w:t xml:space="preserve"> </w:t>
            </w:r>
            <w:proofErr w:type="spellStart"/>
            <w:r>
              <w:t>Toplantıları</w:t>
            </w:r>
            <w:proofErr w:type="spellEnd"/>
          </w:p>
        </w:tc>
        <w:tc>
          <w:tcPr>
            <w:tcW w:w="1902" w:type="dxa"/>
          </w:tcPr>
          <w:p w:rsidR="003C2028" w:rsidRDefault="00E9440B">
            <w:proofErr w:type="spellStart"/>
            <w:r w:rsidRPr="00B12D9C">
              <w:rPr>
                <w:rStyle w:val="Gl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Eğitim-Öğretim</w:t>
            </w:r>
            <w:proofErr w:type="spellEnd"/>
            <w:r w:rsidRPr="00B12D9C">
              <w:rPr>
                <w:rStyle w:val="Gl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12D9C">
              <w:rPr>
                <w:rStyle w:val="Gl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Komisyonu</w:t>
            </w:r>
            <w:proofErr w:type="spellEnd"/>
          </w:p>
        </w:tc>
        <w:tc>
          <w:tcPr>
            <w:tcW w:w="457" w:type="dxa"/>
          </w:tcPr>
          <w:p w:rsidR="003C2028" w:rsidRDefault="003C2028"/>
        </w:tc>
        <w:tc>
          <w:tcPr>
            <w:tcW w:w="457" w:type="dxa"/>
          </w:tcPr>
          <w:p w:rsidR="003C2028" w:rsidRDefault="003C2028"/>
        </w:tc>
        <w:tc>
          <w:tcPr>
            <w:tcW w:w="457" w:type="dxa"/>
          </w:tcPr>
          <w:p w:rsidR="003C2028" w:rsidRDefault="003C2028"/>
        </w:tc>
        <w:tc>
          <w:tcPr>
            <w:tcW w:w="457" w:type="dxa"/>
          </w:tcPr>
          <w:p w:rsidR="003C2028" w:rsidRDefault="003C2028"/>
        </w:tc>
        <w:tc>
          <w:tcPr>
            <w:tcW w:w="457" w:type="dxa"/>
          </w:tcPr>
          <w:p w:rsidR="003C2028" w:rsidRDefault="003C2028"/>
        </w:tc>
        <w:tc>
          <w:tcPr>
            <w:tcW w:w="457" w:type="dxa"/>
          </w:tcPr>
          <w:p w:rsidR="003C2028" w:rsidRDefault="003C2028"/>
        </w:tc>
        <w:tc>
          <w:tcPr>
            <w:tcW w:w="457" w:type="dxa"/>
          </w:tcPr>
          <w:p w:rsidR="003C2028" w:rsidRDefault="003C2028"/>
        </w:tc>
        <w:tc>
          <w:tcPr>
            <w:tcW w:w="457" w:type="dxa"/>
          </w:tcPr>
          <w:p w:rsidR="003C2028" w:rsidRDefault="003C2028"/>
        </w:tc>
        <w:tc>
          <w:tcPr>
            <w:tcW w:w="457" w:type="dxa"/>
          </w:tcPr>
          <w:p w:rsidR="003C2028" w:rsidRDefault="003C2028"/>
        </w:tc>
        <w:tc>
          <w:tcPr>
            <w:tcW w:w="457" w:type="dxa"/>
          </w:tcPr>
          <w:p w:rsidR="003C2028" w:rsidRDefault="007A3819">
            <w:r>
              <w:rPr>
                <w:rFonts w:ascii="SegoeUISymbol" w:eastAsia="SegoeUISymbol" w:cs="SegoeUISymbol" w:hint="eastAsia"/>
                <w:color w:val="C10000"/>
                <w:sz w:val="24"/>
                <w:szCs w:val="24"/>
                <w:lang w:val="tr-TR"/>
              </w:rPr>
              <w:t>✓</w:t>
            </w:r>
          </w:p>
        </w:tc>
        <w:tc>
          <w:tcPr>
            <w:tcW w:w="457" w:type="dxa"/>
          </w:tcPr>
          <w:p w:rsidR="003C2028" w:rsidRDefault="003C2028"/>
        </w:tc>
        <w:tc>
          <w:tcPr>
            <w:tcW w:w="457" w:type="dxa"/>
          </w:tcPr>
          <w:p w:rsidR="003C2028" w:rsidRDefault="003C2028"/>
        </w:tc>
      </w:tr>
      <w:tr w:rsidR="00422EF0" w:rsidTr="00E9440B">
        <w:trPr>
          <w:trHeight w:val="417"/>
        </w:trPr>
        <w:tc>
          <w:tcPr>
            <w:tcW w:w="2802" w:type="dxa"/>
          </w:tcPr>
          <w:p w:rsidR="00422EF0" w:rsidRDefault="00422EF0" w:rsidP="008378B4">
            <w:proofErr w:type="spellStart"/>
            <w:r>
              <w:t>Danışmanlık</w:t>
            </w:r>
            <w:proofErr w:type="spellEnd"/>
            <w:r>
              <w:t xml:space="preserve"> </w:t>
            </w:r>
            <w:proofErr w:type="spellStart"/>
            <w:r>
              <w:t>Günleri</w:t>
            </w:r>
            <w:proofErr w:type="spellEnd"/>
            <w:r>
              <w:t xml:space="preserve"> </w:t>
            </w:r>
          </w:p>
        </w:tc>
        <w:tc>
          <w:tcPr>
            <w:tcW w:w="1902" w:type="dxa"/>
          </w:tcPr>
          <w:p w:rsidR="00422EF0" w:rsidRDefault="00E9440B">
            <w:proofErr w:type="spellStart"/>
            <w:r w:rsidRPr="00B12D9C">
              <w:rPr>
                <w:rFonts w:ascii="Times New Roman" w:hAnsi="Times New Roman" w:cs="Times New Roman"/>
              </w:rPr>
              <w:t>Danışman</w:t>
            </w:r>
            <w:proofErr w:type="spellEnd"/>
            <w:r w:rsidRPr="00B12D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2D9C">
              <w:rPr>
                <w:rFonts w:ascii="Times New Roman" w:hAnsi="Times New Roman" w:cs="Times New Roman"/>
              </w:rPr>
              <w:t>Öğretim</w:t>
            </w:r>
            <w:proofErr w:type="spellEnd"/>
            <w:r w:rsidRPr="00B12D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2D9C">
              <w:rPr>
                <w:rFonts w:ascii="Times New Roman" w:hAnsi="Times New Roman" w:cs="Times New Roman"/>
              </w:rPr>
              <w:t>Üyeleri</w:t>
            </w:r>
            <w:proofErr w:type="spellEnd"/>
          </w:p>
        </w:tc>
        <w:tc>
          <w:tcPr>
            <w:tcW w:w="457" w:type="dxa"/>
          </w:tcPr>
          <w:p w:rsidR="00422EF0" w:rsidRDefault="00422EF0"/>
        </w:tc>
        <w:tc>
          <w:tcPr>
            <w:tcW w:w="457" w:type="dxa"/>
          </w:tcPr>
          <w:p w:rsidR="00422EF0" w:rsidRDefault="00422EF0"/>
        </w:tc>
        <w:tc>
          <w:tcPr>
            <w:tcW w:w="457" w:type="dxa"/>
          </w:tcPr>
          <w:p w:rsidR="00422EF0" w:rsidRDefault="007A3819">
            <w:r>
              <w:rPr>
                <w:rFonts w:ascii="SegoeUISymbol" w:eastAsia="SegoeUISymbol" w:cs="SegoeUISymbol" w:hint="eastAsia"/>
                <w:color w:val="C10000"/>
                <w:sz w:val="24"/>
                <w:szCs w:val="24"/>
                <w:lang w:val="tr-TR"/>
              </w:rPr>
              <w:t>✓</w:t>
            </w:r>
          </w:p>
        </w:tc>
        <w:tc>
          <w:tcPr>
            <w:tcW w:w="457" w:type="dxa"/>
          </w:tcPr>
          <w:p w:rsidR="00422EF0" w:rsidRDefault="00422EF0"/>
        </w:tc>
        <w:tc>
          <w:tcPr>
            <w:tcW w:w="457" w:type="dxa"/>
          </w:tcPr>
          <w:p w:rsidR="00422EF0" w:rsidRDefault="00422EF0"/>
        </w:tc>
        <w:tc>
          <w:tcPr>
            <w:tcW w:w="457" w:type="dxa"/>
          </w:tcPr>
          <w:p w:rsidR="00422EF0" w:rsidRDefault="00422EF0"/>
        </w:tc>
        <w:tc>
          <w:tcPr>
            <w:tcW w:w="457" w:type="dxa"/>
          </w:tcPr>
          <w:p w:rsidR="00422EF0" w:rsidRDefault="00422EF0"/>
        </w:tc>
        <w:tc>
          <w:tcPr>
            <w:tcW w:w="457" w:type="dxa"/>
          </w:tcPr>
          <w:p w:rsidR="00422EF0" w:rsidRDefault="00422EF0"/>
        </w:tc>
        <w:tc>
          <w:tcPr>
            <w:tcW w:w="457" w:type="dxa"/>
          </w:tcPr>
          <w:p w:rsidR="00422EF0" w:rsidRDefault="00422EF0"/>
        </w:tc>
        <w:tc>
          <w:tcPr>
            <w:tcW w:w="457" w:type="dxa"/>
          </w:tcPr>
          <w:p w:rsidR="00422EF0" w:rsidRDefault="007A3819">
            <w:r>
              <w:rPr>
                <w:rFonts w:ascii="SegoeUISymbol" w:eastAsia="SegoeUISymbol" w:cs="SegoeUISymbol" w:hint="eastAsia"/>
                <w:color w:val="C10000"/>
                <w:sz w:val="24"/>
                <w:szCs w:val="24"/>
                <w:lang w:val="tr-TR"/>
              </w:rPr>
              <w:t>✓</w:t>
            </w:r>
          </w:p>
        </w:tc>
        <w:tc>
          <w:tcPr>
            <w:tcW w:w="457" w:type="dxa"/>
          </w:tcPr>
          <w:p w:rsidR="00422EF0" w:rsidRDefault="00422EF0"/>
        </w:tc>
        <w:tc>
          <w:tcPr>
            <w:tcW w:w="457" w:type="dxa"/>
          </w:tcPr>
          <w:p w:rsidR="00422EF0" w:rsidRDefault="00422EF0"/>
        </w:tc>
      </w:tr>
      <w:tr w:rsidR="008378B4" w:rsidTr="00E9440B">
        <w:trPr>
          <w:trHeight w:val="564"/>
        </w:trPr>
        <w:tc>
          <w:tcPr>
            <w:tcW w:w="2802" w:type="dxa"/>
          </w:tcPr>
          <w:p w:rsidR="008378B4" w:rsidRDefault="008378B4" w:rsidP="008378B4">
            <w:proofErr w:type="spellStart"/>
            <w:r w:rsidRPr="00B12D9C">
              <w:rPr>
                <w:rFonts w:ascii="Times New Roman" w:hAnsi="Times New Roman" w:cs="Times New Roman"/>
              </w:rPr>
              <w:t>Çevrimiçi</w:t>
            </w:r>
            <w:proofErr w:type="spellEnd"/>
            <w:r w:rsidRPr="00B12D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2D9C">
              <w:rPr>
                <w:rFonts w:ascii="Times New Roman" w:hAnsi="Times New Roman" w:cs="Times New Roman"/>
              </w:rPr>
              <w:t>Akademik</w:t>
            </w:r>
            <w:proofErr w:type="spellEnd"/>
            <w:r w:rsidRPr="00B12D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2D9C">
              <w:rPr>
                <w:rFonts w:ascii="Times New Roman" w:hAnsi="Times New Roman" w:cs="Times New Roman"/>
              </w:rPr>
              <w:t>Seminerler</w:t>
            </w:r>
            <w:proofErr w:type="spellEnd"/>
            <w:r w:rsidRPr="00B12D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2D9C">
              <w:rPr>
                <w:rFonts w:ascii="Times New Roman" w:hAnsi="Times New Roman" w:cs="Times New Roman"/>
              </w:rPr>
              <w:t>Dizisi</w:t>
            </w:r>
            <w:proofErr w:type="spellEnd"/>
          </w:p>
        </w:tc>
        <w:tc>
          <w:tcPr>
            <w:tcW w:w="1902" w:type="dxa"/>
          </w:tcPr>
          <w:p w:rsidR="008378B4" w:rsidRDefault="00E9440B">
            <w:proofErr w:type="spellStart"/>
            <w:r w:rsidRPr="00B12D9C">
              <w:rPr>
                <w:rStyle w:val="Gl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Eğitim-Öğretim</w:t>
            </w:r>
            <w:proofErr w:type="spellEnd"/>
            <w:r w:rsidRPr="00B12D9C">
              <w:rPr>
                <w:rStyle w:val="Gl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12D9C">
              <w:rPr>
                <w:rStyle w:val="Gl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Komisyonu</w:t>
            </w:r>
            <w:proofErr w:type="spellEnd"/>
          </w:p>
        </w:tc>
        <w:tc>
          <w:tcPr>
            <w:tcW w:w="457" w:type="dxa"/>
          </w:tcPr>
          <w:p w:rsidR="008378B4" w:rsidRDefault="008378B4"/>
        </w:tc>
        <w:tc>
          <w:tcPr>
            <w:tcW w:w="457" w:type="dxa"/>
          </w:tcPr>
          <w:p w:rsidR="008378B4" w:rsidRDefault="008378B4"/>
        </w:tc>
        <w:tc>
          <w:tcPr>
            <w:tcW w:w="457" w:type="dxa"/>
          </w:tcPr>
          <w:p w:rsidR="008378B4" w:rsidRDefault="008378B4"/>
        </w:tc>
        <w:tc>
          <w:tcPr>
            <w:tcW w:w="457" w:type="dxa"/>
          </w:tcPr>
          <w:p w:rsidR="008378B4" w:rsidRDefault="008378B4"/>
        </w:tc>
        <w:tc>
          <w:tcPr>
            <w:tcW w:w="457" w:type="dxa"/>
          </w:tcPr>
          <w:p w:rsidR="008378B4" w:rsidRDefault="008378B4"/>
        </w:tc>
        <w:tc>
          <w:tcPr>
            <w:tcW w:w="457" w:type="dxa"/>
          </w:tcPr>
          <w:p w:rsidR="008378B4" w:rsidRDefault="008378B4"/>
        </w:tc>
        <w:tc>
          <w:tcPr>
            <w:tcW w:w="457" w:type="dxa"/>
          </w:tcPr>
          <w:p w:rsidR="008378B4" w:rsidRDefault="008378B4"/>
        </w:tc>
        <w:tc>
          <w:tcPr>
            <w:tcW w:w="457" w:type="dxa"/>
          </w:tcPr>
          <w:p w:rsidR="008378B4" w:rsidRDefault="008378B4"/>
        </w:tc>
        <w:tc>
          <w:tcPr>
            <w:tcW w:w="457" w:type="dxa"/>
          </w:tcPr>
          <w:p w:rsidR="008378B4" w:rsidRDefault="008378B4"/>
        </w:tc>
        <w:tc>
          <w:tcPr>
            <w:tcW w:w="457" w:type="dxa"/>
          </w:tcPr>
          <w:p w:rsidR="008378B4" w:rsidRDefault="007A3819">
            <w:r>
              <w:rPr>
                <w:rFonts w:ascii="SegoeUISymbol" w:eastAsia="SegoeUISymbol" w:cs="SegoeUISymbol" w:hint="eastAsia"/>
                <w:color w:val="C10000"/>
                <w:sz w:val="24"/>
                <w:szCs w:val="24"/>
                <w:lang w:val="tr-TR"/>
              </w:rPr>
              <w:t>✓</w:t>
            </w:r>
          </w:p>
        </w:tc>
        <w:tc>
          <w:tcPr>
            <w:tcW w:w="457" w:type="dxa"/>
          </w:tcPr>
          <w:p w:rsidR="008378B4" w:rsidRDefault="008378B4"/>
        </w:tc>
        <w:tc>
          <w:tcPr>
            <w:tcW w:w="457" w:type="dxa"/>
          </w:tcPr>
          <w:p w:rsidR="008378B4" w:rsidRDefault="007A3819">
            <w:r>
              <w:rPr>
                <w:rFonts w:ascii="SegoeUISymbol" w:eastAsia="SegoeUISymbol" w:cs="SegoeUISymbol" w:hint="eastAsia"/>
                <w:color w:val="C10000"/>
                <w:sz w:val="24"/>
                <w:szCs w:val="24"/>
                <w:lang w:val="tr-TR"/>
              </w:rPr>
              <w:t>✓</w:t>
            </w:r>
          </w:p>
        </w:tc>
      </w:tr>
      <w:tr w:rsidR="003C2028" w:rsidTr="00E9440B">
        <w:trPr>
          <w:trHeight w:val="417"/>
        </w:trPr>
        <w:tc>
          <w:tcPr>
            <w:tcW w:w="2802" w:type="dxa"/>
          </w:tcPr>
          <w:p w:rsidR="003C2028" w:rsidRDefault="003C2028">
            <w:proofErr w:type="spellStart"/>
            <w:r>
              <w:t>Stratejik</w:t>
            </w:r>
            <w:proofErr w:type="spellEnd"/>
            <w:r>
              <w:t xml:space="preserve"> Plan </w:t>
            </w:r>
            <w:proofErr w:type="spellStart"/>
            <w:r>
              <w:t>Veri</w:t>
            </w:r>
            <w:proofErr w:type="spellEnd"/>
            <w:r>
              <w:t xml:space="preserve"> </w:t>
            </w:r>
            <w:proofErr w:type="spellStart"/>
            <w:r>
              <w:t>Girişi</w:t>
            </w:r>
            <w:proofErr w:type="spellEnd"/>
          </w:p>
        </w:tc>
        <w:tc>
          <w:tcPr>
            <w:tcW w:w="1902" w:type="dxa"/>
          </w:tcPr>
          <w:p w:rsidR="003C2028" w:rsidRDefault="00E9440B">
            <w:proofErr w:type="spellStart"/>
            <w:r w:rsidRPr="00E9440B">
              <w:rPr>
                <w:rStyle w:val="Gl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Stratejik</w:t>
            </w:r>
            <w:proofErr w:type="spellEnd"/>
            <w:r w:rsidRPr="00E9440B">
              <w:rPr>
                <w:rStyle w:val="Gl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 xml:space="preserve"> Plan </w:t>
            </w:r>
            <w:proofErr w:type="spellStart"/>
            <w:r w:rsidRPr="00E9440B">
              <w:rPr>
                <w:rStyle w:val="Gl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Komisyonu</w:t>
            </w:r>
            <w:proofErr w:type="spellEnd"/>
          </w:p>
        </w:tc>
        <w:tc>
          <w:tcPr>
            <w:tcW w:w="457" w:type="dxa"/>
          </w:tcPr>
          <w:p w:rsidR="003C2028" w:rsidRDefault="007A3819">
            <w:r>
              <w:rPr>
                <w:rFonts w:ascii="SegoeUISymbol" w:eastAsia="SegoeUISymbol" w:cs="SegoeUISymbol" w:hint="eastAsia"/>
                <w:color w:val="C10000"/>
                <w:sz w:val="24"/>
                <w:szCs w:val="24"/>
                <w:lang w:val="tr-TR"/>
              </w:rPr>
              <w:t>✓</w:t>
            </w:r>
          </w:p>
        </w:tc>
        <w:tc>
          <w:tcPr>
            <w:tcW w:w="457" w:type="dxa"/>
          </w:tcPr>
          <w:p w:rsidR="003C2028" w:rsidRDefault="007A3819">
            <w:r>
              <w:rPr>
                <w:rFonts w:ascii="SegoeUISymbol" w:eastAsia="SegoeUISymbol" w:cs="SegoeUISymbol" w:hint="eastAsia"/>
                <w:color w:val="C10000"/>
                <w:sz w:val="24"/>
                <w:szCs w:val="24"/>
                <w:lang w:val="tr-TR"/>
              </w:rPr>
              <w:t>✓</w:t>
            </w:r>
          </w:p>
        </w:tc>
        <w:tc>
          <w:tcPr>
            <w:tcW w:w="457" w:type="dxa"/>
          </w:tcPr>
          <w:p w:rsidR="003C2028" w:rsidRDefault="007A3819">
            <w:r>
              <w:rPr>
                <w:rFonts w:ascii="SegoeUISymbol" w:eastAsia="SegoeUISymbol" w:cs="SegoeUISymbol" w:hint="eastAsia"/>
                <w:color w:val="C10000"/>
                <w:sz w:val="24"/>
                <w:szCs w:val="24"/>
                <w:lang w:val="tr-TR"/>
              </w:rPr>
              <w:t>✓</w:t>
            </w:r>
          </w:p>
        </w:tc>
        <w:tc>
          <w:tcPr>
            <w:tcW w:w="457" w:type="dxa"/>
          </w:tcPr>
          <w:p w:rsidR="003C2028" w:rsidRDefault="007A3819">
            <w:r>
              <w:rPr>
                <w:rFonts w:ascii="SegoeUISymbol" w:eastAsia="SegoeUISymbol" w:cs="SegoeUISymbol" w:hint="eastAsia"/>
                <w:color w:val="C10000"/>
                <w:sz w:val="24"/>
                <w:szCs w:val="24"/>
                <w:lang w:val="tr-TR"/>
              </w:rPr>
              <w:t>✓</w:t>
            </w:r>
          </w:p>
        </w:tc>
        <w:tc>
          <w:tcPr>
            <w:tcW w:w="457" w:type="dxa"/>
          </w:tcPr>
          <w:p w:rsidR="003C2028" w:rsidRDefault="007A3819">
            <w:r>
              <w:rPr>
                <w:rFonts w:ascii="SegoeUISymbol" w:eastAsia="SegoeUISymbol" w:cs="SegoeUISymbol" w:hint="eastAsia"/>
                <w:color w:val="C10000"/>
                <w:sz w:val="24"/>
                <w:szCs w:val="24"/>
                <w:lang w:val="tr-TR"/>
              </w:rPr>
              <w:t>✓</w:t>
            </w:r>
          </w:p>
        </w:tc>
        <w:tc>
          <w:tcPr>
            <w:tcW w:w="457" w:type="dxa"/>
          </w:tcPr>
          <w:p w:rsidR="003C2028" w:rsidRDefault="007A3819">
            <w:r>
              <w:rPr>
                <w:rFonts w:ascii="SegoeUISymbol" w:eastAsia="SegoeUISymbol" w:cs="SegoeUISymbol" w:hint="eastAsia"/>
                <w:color w:val="C10000"/>
                <w:sz w:val="24"/>
                <w:szCs w:val="24"/>
                <w:lang w:val="tr-TR"/>
              </w:rPr>
              <w:t>✓</w:t>
            </w:r>
          </w:p>
        </w:tc>
        <w:tc>
          <w:tcPr>
            <w:tcW w:w="457" w:type="dxa"/>
          </w:tcPr>
          <w:p w:rsidR="003C2028" w:rsidRDefault="003C2028"/>
        </w:tc>
        <w:tc>
          <w:tcPr>
            <w:tcW w:w="457" w:type="dxa"/>
          </w:tcPr>
          <w:p w:rsidR="003C2028" w:rsidRDefault="003C2028"/>
        </w:tc>
        <w:tc>
          <w:tcPr>
            <w:tcW w:w="457" w:type="dxa"/>
          </w:tcPr>
          <w:p w:rsidR="003C2028" w:rsidRDefault="007A3819">
            <w:r>
              <w:rPr>
                <w:rFonts w:ascii="SegoeUISymbol" w:eastAsia="SegoeUISymbol" w:cs="SegoeUISymbol" w:hint="eastAsia"/>
                <w:color w:val="C10000"/>
                <w:sz w:val="24"/>
                <w:szCs w:val="24"/>
                <w:lang w:val="tr-TR"/>
              </w:rPr>
              <w:t>✓</w:t>
            </w:r>
          </w:p>
        </w:tc>
        <w:tc>
          <w:tcPr>
            <w:tcW w:w="457" w:type="dxa"/>
          </w:tcPr>
          <w:p w:rsidR="003C2028" w:rsidRDefault="007A3819">
            <w:r>
              <w:rPr>
                <w:rFonts w:ascii="SegoeUISymbol" w:eastAsia="SegoeUISymbol" w:cs="SegoeUISymbol" w:hint="eastAsia"/>
                <w:color w:val="C10000"/>
                <w:sz w:val="24"/>
                <w:szCs w:val="24"/>
                <w:lang w:val="tr-TR"/>
              </w:rPr>
              <w:t>✓</w:t>
            </w:r>
          </w:p>
        </w:tc>
        <w:tc>
          <w:tcPr>
            <w:tcW w:w="457" w:type="dxa"/>
          </w:tcPr>
          <w:p w:rsidR="003C2028" w:rsidRDefault="007A3819">
            <w:r>
              <w:rPr>
                <w:rFonts w:ascii="SegoeUISymbol" w:eastAsia="SegoeUISymbol" w:cs="SegoeUISymbol" w:hint="eastAsia"/>
                <w:color w:val="C10000"/>
                <w:sz w:val="24"/>
                <w:szCs w:val="24"/>
                <w:lang w:val="tr-TR"/>
              </w:rPr>
              <w:t>✓</w:t>
            </w:r>
          </w:p>
        </w:tc>
        <w:tc>
          <w:tcPr>
            <w:tcW w:w="457" w:type="dxa"/>
          </w:tcPr>
          <w:p w:rsidR="003C2028" w:rsidRDefault="007A3819">
            <w:r>
              <w:rPr>
                <w:rFonts w:ascii="SegoeUISymbol" w:eastAsia="SegoeUISymbol" w:cs="SegoeUISymbol" w:hint="eastAsia"/>
                <w:color w:val="C10000"/>
                <w:sz w:val="24"/>
                <w:szCs w:val="24"/>
                <w:lang w:val="tr-TR"/>
              </w:rPr>
              <w:t>✓</w:t>
            </w:r>
          </w:p>
        </w:tc>
      </w:tr>
      <w:tr w:rsidR="003C2028" w:rsidTr="00E9440B">
        <w:trPr>
          <w:trHeight w:val="409"/>
        </w:trPr>
        <w:tc>
          <w:tcPr>
            <w:tcW w:w="2802" w:type="dxa"/>
          </w:tcPr>
          <w:p w:rsidR="003C2028" w:rsidRDefault="003C2028">
            <w:proofErr w:type="spellStart"/>
            <w:r>
              <w:t>Bölüm</w:t>
            </w:r>
            <w:proofErr w:type="spellEnd"/>
            <w:r>
              <w:t xml:space="preserve"> </w:t>
            </w:r>
            <w:proofErr w:type="spellStart"/>
            <w:r>
              <w:t>Akademik</w:t>
            </w:r>
            <w:proofErr w:type="spellEnd"/>
            <w:r>
              <w:t xml:space="preserve"> </w:t>
            </w:r>
            <w:proofErr w:type="spellStart"/>
            <w:r>
              <w:t>Kurul</w:t>
            </w:r>
            <w:proofErr w:type="spellEnd"/>
            <w:r>
              <w:t xml:space="preserve"> </w:t>
            </w:r>
            <w:proofErr w:type="spellStart"/>
            <w:r>
              <w:t>Toplantısı</w:t>
            </w:r>
            <w:proofErr w:type="spellEnd"/>
          </w:p>
        </w:tc>
        <w:tc>
          <w:tcPr>
            <w:tcW w:w="1902" w:type="dxa"/>
          </w:tcPr>
          <w:p w:rsidR="003C2028" w:rsidRDefault="00E9440B">
            <w:proofErr w:type="spellStart"/>
            <w:r w:rsidRPr="00B12D9C">
              <w:rPr>
                <w:rFonts w:ascii="Times New Roman" w:hAnsi="Times New Roman" w:cs="Times New Roman"/>
                <w:bCs/>
              </w:rPr>
              <w:t>Bölüm</w:t>
            </w:r>
            <w:proofErr w:type="spellEnd"/>
            <w:r w:rsidRPr="00B12D9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12D9C">
              <w:rPr>
                <w:rFonts w:ascii="Times New Roman" w:hAnsi="Times New Roman" w:cs="Times New Roman"/>
                <w:bCs/>
              </w:rPr>
              <w:t>Kalite</w:t>
            </w:r>
            <w:proofErr w:type="spellEnd"/>
            <w:r w:rsidRPr="00B12D9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12D9C">
              <w:rPr>
                <w:rFonts w:ascii="Times New Roman" w:hAnsi="Times New Roman" w:cs="Times New Roman"/>
                <w:bCs/>
              </w:rPr>
              <w:t>ve</w:t>
            </w:r>
            <w:proofErr w:type="spellEnd"/>
            <w:r w:rsidRPr="00B12D9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12D9C">
              <w:rPr>
                <w:rFonts w:ascii="Times New Roman" w:hAnsi="Times New Roman" w:cs="Times New Roman"/>
                <w:bCs/>
              </w:rPr>
              <w:t>Akreditasyon</w:t>
            </w:r>
            <w:proofErr w:type="spellEnd"/>
            <w:r w:rsidRPr="00B12D9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12D9C">
              <w:rPr>
                <w:rFonts w:ascii="Times New Roman" w:hAnsi="Times New Roman" w:cs="Times New Roman"/>
                <w:bCs/>
              </w:rPr>
              <w:t>Komisyonu</w:t>
            </w:r>
            <w:proofErr w:type="spellEnd"/>
          </w:p>
        </w:tc>
        <w:tc>
          <w:tcPr>
            <w:tcW w:w="457" w:type="dxa"/>
          </w:tcPr>
          <w:p w:rsidR="003C2028" w:rsidRDefault="003C2028"/>
        </w:tc>
        <w:tc>
          <w:tcPr>
            <w:tcW w:w="457" w:type="dxa"/>
          </w:tcPr>
          <w:p w:rsidR="003C2028" w:rsidRDefault="007A3819">
            <w:r>
              <w:rPr>
                <w:rFonts w:ascii="SegoeUISymbol" w:eastAsia="SegoeUISymbol" w:cs="SegoeUISymbol" w:hint="eastAsia"/>
                <w:color w:val="C10000"/>
                <w:sz w:val="24"/>
                <w:szCs w:val="24"/>
                <w:lang w:val="tr-TR"/>
              </w:rPr>
              <w:t>✓</w:t>
            </w:r>
          </w:p>
        </w:tc>
        <w:tc>
          <w:tcPr>
            <w:tcW w:w="457" w:type="dxa"/>
          </w:tcPr>
          <w:p w:rsidR="003C2028" w:rsidRDefault="003C2028"/>
        </w:tc>
        <w:tc>
          <w:tcPr>
            <w:tcW w:w="457" w:type="dxa"/>
          </w:tcPr>
          <w:p w:rsidR="003C2028" w:rsidRDefault="003C2028"/>
        </w:tc>
        <w:tc>
          <w:tcPr>
            <w:tcW w:w="457" w:type="dxa"/>
          </w:tcPr>
          <w:p w:rsidR="003C2028" w:rsidRDefault="003C2028"/>
        </w:tc>
        <w:tc>
          <w:tcPr>
            <w:tcW w:w="457" w:type="dxa"/>
          </w:tcPr>
          <w:p w:rsidR="003C2028" w:rsidRDefault="007A3819">
            <w:r>
              <w:rPr>
                <w:rFonts w:ascii="SegoeUISymbol" w:eastAsia="SegoeUISymbol" w:cs="SegoeUISymbol" w:hint="eastAsia"/>
                <w:color w:val="C10000"/>
                <w:sz w:val="24"/>
                <w:szCs w:val="24"/>
                <w:lang w:val="tr-TR"/>
              </w:rPr>
              <w:t>✓</w:t>
            </w:r>
          </w:p>
        </w:tc>
        <w:tc>
          <w:tcPr>
            <w:tcW w:w="457" w:type="dxa"/>
          </w:tcPr>
          <w:p w:rsidR="003C2028" w:rsidRDefault="003C2028"/>
        </w:tc>
        <w:tc>
          <w:tcPr>
            <w:tcW w:w="457" w:type="dxa"/>
          </w:tcPr>
          <w:p w:rsidR="003C2028" w:rsidRDefault="003C2028"/>
        </w:tc>
        <w:tc>
          <w:tcPr>
            <w:tcW w:w="457" w:type="dxa"/>
          </w:tcPr>
          <w:p w:rsidR="003C2028" w:rsidRDefault="007A3819">
            <w:r>
              <w:rPr>
                <w:rFonts w:ascii="SegoeUISymbol" w:eastAsia="SegoeUISymbol" w:cs="SegoeUISymbol" w:hint="eastAsia"/>
                <w:color w:val="C10000"/>
                <w:sz w:val="24"/>
                <w:szCs w:val="24"/>
                <w:lang w:val="tr-TR"/>
              </w:rPr>
              <w:t>✓</w:t>
            </w:r>
          </w:p>
        </w:tc>
        <w:tc>
          <w:tcPr>
            <w:tcW w:w="457" w:type="dxa"/>
          </w:tcPr>
          <w:p w:rsidR="003C2028" w:rsidRDefault="003C2028"/>
        </w:tc>
        <w:tc>
          <w:tcPr>
            <w:tcW w:w="457" w:type="dxa"/>
          </w:tcPr>
          <w:p w:rsidR="003C2028" w:rsidRDefault="003C2028"/>
        </w:tc>
        <w:tc>
          <w:tcPr>
            <w:tcW w:w="457" w:type="dxa"/>
          </w:tcPr>
          <w:p w:rsidR="003C2028" w:rsidRDefault="003C2028"/>
        </w:tc>
      </w:tr>
      <w:tr w:rsidR="003C2028" w:rsidTr="00E9440B">
        <w:trPr>
          <w:trHeight w:val="699"/>
        </w:trPr>
        <w:tc>
          <w:tcPr>
            <w:tcW w:w="2802" w:type="dxa"/>
          </w:tcPr>
          <w:p w:rsidR="003C2028" w:rsidRDefault="008378B4">
            <w:proofErr w:type="spellStart"/>
            <w:r>
              <w:t>Sürekli</w:t>
            </w:r>
            <w:proofErr w:type="spellEnd"/>
            <w:r w:rsidR="007A3819">
              <w:t xml:space="preserve"> </w:t>
            </w:r>
            <w:proofErr w:type="spellStart"/>
            <w:r w:rsidR="007A3819">
              <w:t>İyileştirme</w:t>
            </w:r>
            <w:proofErr w:type="spellEnd"/>
            <w:r w:rsidR="007A3819">
              <w:t xml:space="preserve"> </w:t>
            </w:r>
            <w:proofErr w:type="spellStart"/>
            <w:r w:rsidR="007A3819">
              <w:t>Anketleri</w:t>
            </w:r>
            <w:proofErr w:type="spellEnd"/>
          </w:p>
        </w:tc>
        <w:tc>
          <w:tcPr>
            <w:tcW w:w="1902" w:type="dxa"/>
          </w:tcPr>
          <w:p w:rsidR="003C2028" w:rsidRPr="00E9440B" w:rsidRDefault="00E9440B">
            <w:pPr>
              <w:rPr>
                <w:b/>
              </w:rPr>
            </w:pPr>
            <w:proofErr w:type="spellStart"/>
            <w:r w:rsidRPr="00E9440B">
              <w:rPr>
                <w:rStyle w:val="Gl"/>
                <w:rFonts w:ascii="HurmeRegular" w:hAnsi="HurmeRegular"/>
                <w:b w:val="0"/>
                <w:color w:val="000000"/>
                <w:shd w:val="clear" w:color="auto" w:fill="FFFFFF"/>
              </w:rPr>
              <w:t>Stratejik</w:t>
            </w:r>
            <w:proofErr w:type="spellEnd"/>
            <w:r w:rsidRPr="00E9440B">
              <w:rPr>
                <w:rStyle w:val="Gl"/>
                <w:rFonts w:ascii="HurmeRegular" w:hAnsi="HurmeRegular"/>
                <w:b w:val="0"/>
                <w:color w:val="000000"/>
                <w:shd w:val="clear" w:color="auto" w:fill="FFFFFF"/>
              </w:rPr>
              <w:t xml:space="preserve"> Plan </w:t>
            </w:r>
            <w:proofErr w:type="spellStart"/>
            <w:r w:rsidRPr="00E9440B">
              <w:rPr>
                <w:rStyle w:val="Gl"/>
                <w:rFonts w:ascii="HurmeRegular" w:hAnsi="HurmeRegular"/>
                <w:b w:val="0"/>
                <w:color w:val="000000"/>
                <w:shd w:val="clear" w:color="auto" w:fill="FFFFFF"/>
              </w:rPr>
              <w:t>Komisyonu</w:t>
            </w:r>
            <w:proofErr w:type="spellEnd"/>
          </w:p>
        </w:tc>
        <w:tc>
          <w:tcPr>
            <w:tcW w:w="457" w:type="dxa"/>
          </w:tcPr>
          <w:p w:rsidR="003C2028" w:rsidRDefault="003C2028"/>
          <w:p w:rsidR="007A3819" w:rsidRDefault="007A3819">
            <w:r>
              <w:rPr>
                <w:rFonts w:ascii="SegoeUISymbol" w:eastAsia="SegoeUISymbol" w:cs="SegoeUISymbol" w:hint="eastAsia"/>
                <w:color w:val="C10000"/>
                <w:sz w:val="24"/>
                <w:szCs w:val="24"/>
                <w:lang w:val="tr-TR"/>
              </w:rPr>
              <w:t>✓</w:t>
            </w:r>
          </w:p>
        </w:tc>
        <w:tc>
          <w:tcPr>
            <w:tcW w:w="457" w:type="dxa"/>
          </w:tcPr>
          <w:p w:rsidR="003C2028" w:rsidRDefault="003C2028"/>
        </w:tc>
        <w:tc>
          <w:tcPr>
            <w:tcW w:w="457" w:type="dxa"/>
          </w:tcPr>
          <w:p w:rsidR="003C2028" w:rsidRDefault="003C2028"/>
        </w:tc>
        <w:tc>
          <w:tcPr>
            <w:tcW w:w="457" w:type="dxa"/>
          </w:tcPr>
          <w:p w:rsidR="003C2028" w:rsidRDefault="003C2028"/>
        </w:tc>
        <w:tc>
          <w:tcPr>
            <w:tcW w:w="457" w:type="dxa"/>
          </w:tcPr>
          <w:p w:rsidR="003C2028" w:rsidRDefault="003C2028"/>
        </w:tc>
        <w:tc>
          <w:tcPr>
            <w:tcW w:w="457" w:type="dxa"/>
          </w:tcPr>
          <w:p w:rsidR="003C2028" w:rsidRDefault="003C2028"/>
          <w:p w:rsidR="007A3819" w:rsidRDefault="007A3819">
            <w:r>
              <w:rPr>
                <w:rFonts w:ascii="SegoeUISymbol" w:eastAsia="SegoeUISymbol" w:cs="SegoeUISymbol" w:hint="eastAsia"/>
                <w:color w:val="C10000"/>
                <w:sz w:val="24"/>
                <w:szCs w:val="24"/>
                <w:lang w:val="tr-TR"/>
              </w:rPr>
              <w:t>✓</w:t>
            </w:r>
          </w:p>
        </w:tc>
        <w:tc>
          <w:tcPr>
            <w:tcW w:w="457" w:type="dxa"/>
          </w:tcPr>
          <w:p w:rsidR="003C2028" w:rsidRDefault="003C2028"/>
        </w:tc>
        <w:tc>
          <w:tcPr>
            <w:tcW w:w="457" w:type="dxa"/>
          </w:tcPr>
          <w:p w:rsidR="003C2028" w:rsidRDefault="003C2028"/>
        </w:tc>
        <w:tc>
          <w:tcPr>
            <w:tcW w:w="457" w:type="dxa"/>
          </w:tcPr>
          <w:p w:rsidR="003C2028" w:rsidRDefault="003C2028"/>
        </w:tc>
        <w:tc>
          <w:tcPr>
            <w:tcW w:w="457" w:type="dxa"/>
          </w:tcPr>
          <w:p w:rsidR="003C2028" w:rsidRDefault="003C2028"/>
          <w:p w:rsidR="007A3819" w:rsidRDefault="007A3819"/>
        </w:tc>
        <w:tc>
          <w:tcPr>
            <w:tcW w:w="457" w:type="dxa"/>
          </w:tcPr>
          <w:p w:rsidR="003C2028" w:rsidRDefault="003C2028"/>
        </w:tc>
        <w:tc>
          <w:tcPr>
            <w:tcW w:w="457" w:type="dxa"/>
          </w:tcPr>
          <w:p w:rsidR="003C2028" w:rsidRDefault="003C2028"/>
        </w:tc>
      </w:tr>
      <w:tr w:rsidR="003C2028" w:rsidTr="00E9440B">
        <w:trPr>
          <w:trHeight w:val="421"/>
        </w:trPr>
        <w:tc>
          <w:tcPr>
            <w:tcW w:w="2802" w:type="dxa"/>
          </w:tcPr>
          <w:p w:rsidR="003C2028" w:rsidRDefault="008378B4">
            <w:proofErr w:type="spellStart"/>
            <w:r>
              <w:t>Mezunlar</w:t>
            </w:r>
            <w:proofErr w:type="spellEnd"/>
            <w:r>
              <w:t xml:space="preserve"> </w:t>
            </w:r>
            <w:proofErr w:type="spellStart"/>
            <w:r>
              <w:t>Buluşması</w:t>
            </w:r>
            <w:proofErr w:type="spellEnd"/>
          </w:p>
        </w:tc>
        <w:tc>
          <w:tcPr>
            <w:tcW w:w="1902" w:type="dxa"/>
          </w:tcPr>
          <w:p w:rsidR="003C2028" w:rsidRDefault="00E9440B">
            <w:proofErr w:type="spellStart"/>
            <w:r w:rsidRPr="00B12D9C">
              <w:rPr>
                <w:rStyle w:val="Gl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Mezunları</w:t>
            </w:r>
            <w:proofErr w:type="spellEnd"/>
            <w:r w:rsidRPr="00B12D9C">
              <w:rPr>
                <w:rStyle w:val="Gl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12D9C">
              <w:rPr>
                <w:rStyle w:val="Gl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İzleme</w:t>
            </w:r>
            <w:proofErr w:type="spellEnd"/>
            <w:r w:rsidRPr="00B12D9C">
              <w:rPr>
                <w:rStyle w:val="Gl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12D9C">
              <w:rPr>
                <w:rStyle w:val="Gl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Komisyonu</w:t>
            </w:r>
            <w:proofErr w:type="spellEnd"/>
          </w:p>
        </w:tc>
        <w:tc>
          <w:tcPr>
            <w:tcW w:w="457" w:type="dxa"/>
          </w:tcPr>
          <w:p w:rsidR="003C2028" w:rsidRDefault="003C2028"/>
        </w:tc>
        <w:tc>
          <w:tcPr>
            <w:tcW w:w="457" w:type="dxa"/>
          </w:tcPr>
          <w:p w:rsidR="003C2028" w:rsidRDefault="003C2028"/>
        </w:tc>
        <w:tc>
          <w:tcPr>
            <w:tcW w:w="457" w:type="dxa"/>
          </w:tcPr>
          <w:p w:rsidR="003C2028" w:rsidRDefault="003C2028"/>
        </w:tc>
        <w:tc>
          <w:tcPr>
            <w:tcW w:w="457" w:type="dxa"/>
          </w:tcPr>
          <w:p w:rsidR="003C2028" w:rsidRDefault="003C2028"/>
        </w:tc>
        <w:tc>
          <w:tcPr>
            <w:tcW w:w="457" w:type="dxa"/>
          </w:tcPr>
          <w:p w:rsidR="003C2028" w:rsidRDefault="003C2028"/>
        </w:tc>
        <w:tc>
          <w:tcPr>
            <w:tcW w:w="457" w:type="dxa"/>
          </w:tcPr>
          <w:p w:rsidR="003C2028" w:rsidRDefault="007A3819">
            <w:r>
              <w:rPr>
                <w:rFonts w:ascii="SegoeUISymbol" w:eastAsia="SegoeUISymbol" w:cs="SegoeUISymbol" w:hint="eastAsia"/>
                <w:color w:val="C10000"/>
                <w:sz w:val="24"/>
                <w:szCs w:val="24"/>
                <w:lang w:val="tr-TR"/>
              </w:rPr>
              <w:t>✓</w:t>
            </w:r>
          </w:p>
        </w:tc>
        <w:tc>
          <w:tcPr>
            <w:tcW w:w="457" w:type="dxa"/>
          </w:tcPr>
          <w:p w:rsidR="003C2028" w:rsidRDefault="003C2028"/>
        </w:tc>
        <w:tc>
          <w:tcPr>
            <w:tcW w:w="457" w:type="dxa"/>
          </w:tcPr>
          <w:p w:rsidR="003C2028" w:rsidRDefault="003C2028"/>
        </w:tc>
        <w:tc>
          <w:tcPr>
            <w:tcW w:w="457" w:type="dxa"/>
          </w:tcPr>
          <w:p w:rsidR="003C2028" w:rsidRDefault="003C2028"/>
        </w:tc>
        <w:tc>
          <w:tcPr>
            <w:tcW w:w="457" w:type="dxa"/>
          </w:tcPr>
          <w:p w:rsidR="003C2028" w:rsidRDefault="003C2028"/>
        </w:tc>
        <w:tc>
          <w:tcPr>
            <w:tcW w:w="457" w:type="dxa"/>
          </w:tcPr>
          <w:p w:rsidR="003C2028" w:rsidRDefault="003C2028"/>
        </w:tc>
        <w:tc>
          <w:tcPr>
            <w:tcW w:w="457" w:type="dxa"/>
          </w:tcPr>
          <w:p w:rsidR="003C2028" w:rsidRDefault="003C2028"/>
        </w:tc>
      </w:tr>
      <w:tr w:rsidR="003C2028" w:rsidTr="00E9440B">
        <w:trPr>
          <w:trHeight w:val="655"/>
        </w:trPr>
        <w:tc>
          <w:tcPr>
            <w:tcW w:w="2802" w:type="dxa"/>
          </w:tcPr>
          <w:p w:rsidR="008378B4" w:rsidRPr="008378B4" w:rsidRDefault="008378B4" w:rsidP="008378B4">
            <w:proofErr w:type="spellStart"/>
            <w:r w:rsidRPr="008378B4">
              <w:t>Bölüm</w:t>
            </w:r>
            <w:proofErr w:type="spellEnd"/>
            <w:r w:rsidRPr="008378B4">
              <w:t xml:space="preserve"> Web </w:t>
            </w:r>
            <w:proofErr w:type="spellStart"/>
            <w:r w:rsidRPr="008378B4">
              <w:t>Sayfasının</w:t>
            </w:r>
            <w:proofErr w:type="spellEnd"/>
          </w:p>
          <w:p w:rsidR="003C2028" w:rsidRDefault="008378B4" w:rsidP="008378B4">
            <w:r w:rsidRPr="008378B4">
              <w:t>Güncellenmesi</w:t>
            </w:r>
          </w:p>
        </w:tc>
        <w:tc>
          <w:tcPr>
            <w:tcW w:w="1902" w:type="dxa"/>
          </w:tcPr>
          <w:p w:rsidR="003C2028" w:rsidRPr="00E9440B" w:rsidRDefault="00E9440B">
            <w:pPr>
              <w:rPr>
                <w:b/>
              </w:rPr>
            </w:pPr>
            <w:proofErr w:type="spellStart"/>
            <w:r w:rsidRPr="00E9440B">
              <w:rPr>
                <w:rStyle w:val="Gl"/>
                <w:rFonts w:ascii="HurmeRegular" w:hAnsi="HurmeRegular"/>
                <w:b w:val="0"/>
                <w:color w:val="000000"/>
                <w:shd w:val="clear" w:color="auto" w:fill="FFFFFF"/>
              </w:rPr>
              <w:t>Bilişim</w:t>
            </w:r>
            <w:proofErr w:type="spellEnd"/>
            <w:r w:rsidRPr="00E9440B">
              <w:rPr>
                <w:rStyle w:val="Gl"/>
                <w:rFonts w:ascii="HurmeRegular" w:hAnsi="HurmeRegular"/>
                <w:b w:val="0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9440B">
              <w:rPr>
                <w:rStyle w:val="Gl"/>
                <w:rFonts w:ascii="HurmeRegular" w:hAnsi="HurmeRegular"/>
                <w:b w:val="0"/>
                <w:color w:val="000000"/>
                <w:shd w:val="clear" w:color="auto" w:fill="FFFFFF"/>
              </w:rPr>
              <w:t>ve</w:t>
            </w:r>
            <w:proofErr w:type="spellEnd"/>
            <w:r w:rsidRPr="00E9440B">
              <w:rPr>
                <w:rStyle w:val="Gl"/>
                <w:rFonts w:ascii="HurmeRegular" w:hAnsi="HurmeRegular"/>
                <w:b w:val="0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9440B">
              <w:rPr>
                <w:rStyle w:val="Gl"/>
                <w:rFonts w:ascii="HurmeRegular" w:hAnsi="HurmeRegular"/>
                <w:b w:val="0"/>
                <w:color w:val="000000"/>
                <w:shd w:val="clear" w:color="auto" w:fill="FFFFFF"/>
              </w:rPr>
              <w:t>Kütüphane</w:t>
            </w:r>
            <w:proofErr w:type="spellEnd"/>
            <w:r w:rsidRPr="00E9440B">
              <w:rPr>
                <w:rStyle w:val="Gl"/>
                <w:rFonts w:ascii="HurmeRegular" w:hAnsi="HurmeRegular"/>
                <w:b w:val="0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9440B">
              <w:rPr>
                <w:rStyle w:val="Gl"/>
                <w:rFonts w:ascii="HurmeRegular" w:hAnsi="HurmeRegular"/>
                <w:b w:val="0"/>
                <w:color w:val="000000"/>
                <w:shd w:val="clear" w:color="auto" w:fill="FFFFFF"/>
              </w:rPr>
              <w:t>Komisyonu</w:t>
            </w:r>
            <w:proofErr w:type="spellEnd"/>
          </w:p>
        </w:tc>
        <w:tc>
          <w:tcPr>
            <w:tcW w:w="457" w:type="dxa"/>
          </w:tcPr>
          <w:p w:rsidR="003C2028" w:rsidRDefault="007A3819">
            <w:r>
              <w:rPr>
                <w:rFonts w:ascii="SegoeUISymbol" w:eastAsia="SegoeUISymbol" w:cs="SegoeUISymbol" w:hint="eastAsia"/>
                <w:color w:val="C10000"/>
                <w:sz w:val="24"/>
                <w:szCs w:val="24"/>
                <w:lang w:val="tr-TR"/>
              </w:rPr>
              <w:t>✓</w:t>
            </w:r>
          </w:p>
        </w:tc>
        <w:tc>
          <w:tcPr>
            <w:tcW w:w="457" w:type="dxa"/>
          </w:tcPr>
          <w:p w:rsidR="003C2028" w:rsidRDefault="007A3819">
            <w:r>
              <w:rPr>
                <w:rFonts w:ascii="SegoeUISymbol" w:eastAsia="SegoeUISymbol" w:cs="SegoeUISymbol" w:hint="eastAsia"/>
                <w:color w:val="C10000"/>
                <w:sz w:val="24"/>
                <w:szCs w:val="24"/>
                <w:lang w:val="tr-TR"/>
              </w:rPr>
              <w:t>✓</w:t>
            </w:r>
          </w:p>
        </w:tc>
        <w:tc>
          <w:tcPr>
            <w:tcW w:w="457" w:type="dxa"/>
          </w:tcPr>
          <w:p w:rsidR="003C2028" w:rsidRDefault="007A3819">
            <w:r>
              <w:rPr>
                <w:rFonts w:ascii="SegoeUISymbol" w:eastAsia="SegoeUISymbol" w:cs="SegoeUISymbol" w:hint="eastAsia"/>
                <w:color w:val="C10000"/>
                <w:sz w:val="24"/>
                <w:szCs w:val="24"/>
                <w:lang w:val="tr-TR"/>
              </w:rPr>
              <w:t>✓</w:t>
            </w:r>
          </w:p>
        </w:tc>
        <w:tc>
          <w:tcPr>
            <w:tcW w:w="457" w:type="dxa"/>
          </w:tcPr>
          <w:p w:rsidR="003C2028" w:rsidRDefault="007A3819">
            <w:r>
              <w:rPr>
                <w:rFonts w:ascii="SegoeUISymbol" w:eastAsia="SegoeUISymbol" w:cs="SegoeUISymbol" w:hint="eastAsia"/>
                <w:color w:val="C10000"/>
                <w:sz w:val="24"/>
                <w:szCs w:val="24"/>
                <w:lang w:val="tr-TR"/>
              </w:rPr>
              <w:t>✓</w:t>
            </w:r>
          </w:p>
        </w:tc>
        <w:tc>
          <w:tcPr>
            <w:tcW w:w="457" w:type="dxa"/>
          </w:tcPr>
          <w:p w:rsidR="003C2028" w:rsidRDefault="007A3819">
            <w:r>
              <w:rPr>
                <w:rFonts w:ascii="SegoeUISymbol" w:eastAsia="SegoeUISymbol" w:cs="SegoeUISymbol" w:hint="eastAsia"/>
                <w:color w:val="C10000"/>
                <w:sz w:val="24"/>
                <w:szCs w:val="24"/>
                <w:lang w:val="tr-TR"/>
              </w:rPr>
              <w:t>✓</w:t>
            </w:r>
          </w:p>
        </w:tc>
        <w:tc>
          <w:tcPr>
            <w:tcW w:w="457" w:type="dxa"/>
          </w:tcPr>
          <w:p w:rsidR="003C2028" w:rsidRDefault="007A3819">
            <w:r>
              <w:rPr>
                <w:rFonts w:ascii="SegoeUISymbol" w:eastAsia="SegoeUISymbol" w:cs="SegoeUISymbol" w:hint="eastAsia"/>
                <w:color w:val="C10000"/>
                <w:sz w:val="24"/>
                <w:szCs w:val="24"/>
                <w:lang w:val="tr-TR"/>
              </w:rPr>
              <w:t>✓</w:t>
            </w:r>
          </w:p>
        </w:tc>
        <w:tc>
          <w:tcPr>
            <w:tcW w:w="457" w:type="dxa"/>
          </w:tcPr>
          <w:p w:rsidR="003C2028" w:rsidRDefault="003C2028"/>
        </w:tc>
        <w:tc>
          <w:tcPr>
            <w:tcW w:w="457" w:type="dxa"/>
          </w:tcPr>
          <w:p w:rsidR="003C2028" w:rsidRDefault="003C2028"/>
        </w:tc>
        <w:tc>
          <w:tcPr>
            <w:tcW w:w="457" w:type="dxa"/>
          </w:tcPr>
          <w:p w:rsidR="003C2028" w:rsidRDefault="007A3819">
            <w:r>
              <w:rPr>
                <w:rFonts w:ascii="SegoeUISymbol" w:eastAsia="SegoeUISymbol" w:cs="SegoeUISymbol" w:hint="eastAsia"/>
                <w:color w:val="C10000"/>
                <w:sz w:val="24"/>
                <w:szCs w:val="24"/>
                <w:lang w:val="tr-TR"/>
              </w:rPr>
              <w:t>✓</w:t>
            </w:r>
          </w:p>
        </w:tc>
        <w:tc>
          <w:tcPr>
            <w:tcW w:w="457" w:type="dxa"/>
          </w:tcPr>
          <w:p w:rsidR="003C2028" w:rsidRDefault="007A3819">
            <w:r>
              <w:rPr>
                <w:rFonts w:ascii="SegoeUISymbol" w:eastAsia="SegoeUISymbol" w:cs="SegoeUISymbol" w:hint="eastAsia"/>
                <w:color w:val="C10000"/>
                <w:sz w:val="24"/>
                <w:szCs w:val="24"/>
                <w:lang w:val="tr-TR"/>
              </w:rPr>
              <w:t>✓</w:t>
            </w:r>
          </w:p>
        </w:tc>
        <w:tc>
          <w:tcPr>
            <w:tcW w:w="457" w:type="dxa"/>
          </w:tcPr>
          <w:p w:rsidR="003C2028" w:rsidRDefault="007A3819">
            <w:r>
              <w:rPr>
                <w:rFonts w:ascii="SegoeUISymbol" w:eastAsia="SegoeUISymbol" w:cs="SegoeUISymbol" w:hint="eastAsia"/>
                <w:color w:val="C10000"/>
                <w:sz w:val="24"/>
                <w:szCs w:val="24"/>
                <w:lang w:val="tr-TR"/>
              </w:rPr>
              <w:t>✓</w:t>
            </w:r>
          </w:p>
        </w:tc>
        <w:tc>
          <w:tcPr>
            <w:tcW w:w="457" w:type="dxa"/>
          </w:tcPr>
          <w:p w:rsidR="003C2028" w:rsidRDefault="007A3819">
            <w:r>
              <w:rPr>
                <w:rFonts w:ascii="SegoeUISymbol" w:eastAsia="SegoeUISymbol" w:cs="SegoeUISymbol" w:hint="eastAsia"/>
                <w:color w:val="C10000"/>
                <w:sz w:val="24"/>
                <w:szCs w:val="24"/>
                <w:lang w:val="tr-TR"/>
              </w:rPr>
              <w:t>✓</w:t>
            </w:r>
            <w:bookmarkStart w:id="0" w:name="_GoBack"/>
            <w:bookmarkEnd w:id="0"/>
          </w:p>
        </w:tc>
      </w:tr>
    </w:tbl>
    <w:p w:rsidR="00AB4A90" w:rsidRDefault="00AB4A90"/>
    <w:sectPr w:rsidR="00AB4A90" w:rsidSect="00CE67A8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HurmeRegular">
    <w:altName w:val="Times New Roman"/>
    <w:panose1 w:val="00000000000000000000"/>
    <w:charset w:val="00"/>
    <w:family w:val="roman"/>
    <w:notTrueType/>
    <w:pitch w:val="default"/>
  </w:font>
  <w:font w:name="SegoeUISymbol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C2028"/>
    <w:rsid w:val="00422EF0"/>
    <w:rsid w:val="007A3819"/>
    <w:rsid w:val="008378B4"/>
    <w:rsid w:val="009A3789"/>
    <w:rsid w:val="00AA1D8D"/>
    <w:rsid w:val="00AB4A90"/>
    <w:rsid w:val="00B47730"/>
    <w:rsid w:val="00CB0664"/>
    <w:rsid w:val="00CE67A8"/>
    <w:rsid w:val="00E9440B"/>
    <w:rsid w:val="00EB0107"/>
    <w:rsid w:val="00EE6538"/>
    <w:rsid w:val="00FC693F"/>
    <w:rsid w:val="00FD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42A8D5"/>
  <w14:defaultImageDpi w14:val="300"/>
  <w15:docId w15:val="{0CA39991-2DD1-4AD7-8B13-F68B329C6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E729D70-3677-4022-9E61-DE8CCD7C8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Hp</cp:lastModifiedBy>
  <cp:revision>2</cp:revision>
  <dcterms:created xsi:type="dcterms:W3CDTF">2025-10-22T21:26:00Z</dcterms:created>
  <dcterms:modified xsi:type="dcterms:W3CDTF">2025-10-22T21:26:00Z</dcterms:modified>
  <cp:category/>
</cp:coreProperties>
</file>